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5381" w14:textId="7D3B083B" w:rsidR="00435C28" w:rsidRDefault="00435C28" w:rsidP="00435C2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011F1C" wp14:editId="217B08C5">
            <wp:simplePos x="0" y="0"/>
            <wp:positionH relativeFrom="column">
              <wp:posOffset>-942524</wp:posOffset>
            </wp:positionH>
            <wp:positionV relativeFrom="paragraph">
              <wp:posOffset>-916940</wp:posOffset>
            </wp:positionV>
            <wp:extent cx="7596505" cy="10744200"/>
            <wp:effectExtent l="0" t="0" r="4445" b="0"/>
            <wp:wrapNone/>
            <wp:docPr id="13138054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505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188CF" w14:textId="418552B8" w:rsidR="008E7A62" w:rsidRDefault="008E7A62">
      <w:pPr>
        <w:jc w:val="center"/>
        <w:rPr>
          <w:b/>
          <w:sz w:val="44"/>
        </w:rPr>
      </w:pPr>
    </w:p>
    <w:p w14:paraId="489C0560" w14:textId="77777777" w:rsidR="008E7A62" w:rsidRDefault="008E7A62">
      <w:pPr>
        <w:rPr>
          <w:b/>
          <w:sz w:val="44"/>
        </w:rPr>
      </w:pPr>
      <w:r>
        <w:rPr>
          <w:b/>
          <w:sz w:val="44"/>
        </w:rPr>
        <w:br w:type="page"/>
      </w:r>
    </w:p>
    <w:p w14:paraId="3A94AEC4" w14:textId="77777777" w:rsidR="00FE4C76" w:rsidRPr="00963F67" w:rsidRDefault="008131B9">
      <w:pPr>
        <w:jc w:val="center"/>
      </w:pPr>
      <w:r w:rsidRPr="00963F67">
        <w:rPr>
          <w:b/>
          <w:sz w:val="44"/>
        </w:rPr>
        <w:lastRenderedPageBreak/>
        <w:t>📘 CUADERNO DE EJERCICIOS</w:t>
      </w:r>
    </w:p>
    <w:p w14:paraId="75016AC5" w14:textId="77777777" w:rsidR="00FE4C76" w:rsidRPr="00963F67" w:rsidRDefault="00FE4C76"/>
    <w:p w14:paraId="5269F20A" w14:textId="77777777" w:rsidR="00FE4C76" w:rsidRPr="00963F67" w:rsidRDefault="00FE4C76"/>
    <w:p w14:paraId="457747D1" w14:textId="580C4A10" w:rsidR="00FE4C76" w:rsidRPr="00963F67" w:rsidRDefault="008131B9">
      <w:pPr>
        <w:jc w:val="center"/>
      </w:pPr>
      <w:r w:rsidRPr="00963F67">
        <w:rPr>
          <w:b/>
          <w:sz w:val="40"/>
        </w:rPr>
        <w:t xml:space="preserve">Instagram </w:t>
      </w:r>
      <w:r w:rsidR="008A04AD">
        <w:rPr>
          <w:b/>
          <w:sz w:val="40"/>
        </w:rPr>
        <w:t>Que Sí Funciona</w:t>
      </w:r>
    </w:p>
    <w:p w14:paraId="0C0B0322" w14:textId="77777777" w:rsidR="00FE4C76" w:rsidRPr="00963F67" w:rsidRDefault="00FE4C76"/>
    <w:p w14:paraId="1D83D98A" w14:textId="77777777" w:rsidR="00FE4C76" w:rsidRPr="00963F67" w:rsidRDefault="008131B9">
      <w:pPr>
        <w:jc w:val="center"/>
      </w:pPr>
      <w:r w:rsidRPr="00963F67">
        <w:rPr>
          <w:sz w:val="28"/>
        </w:rPr>
        <w:t>Edición Octubre 2025</w:t>
      </w:r>
    </w:p>
    <w:p w14:paraId="663D40B9" w14:textId="77777777" w:rsidR="00FE4C76" w:rsidRPr="00963F67" w:rsidRDefault="00FE4C76"/>
    <w:p w14:paraId="56E8DEE2" w14:textId="77777777" w:rsidR="00FE4C76" w:rsidRPr="00963F67" w:rsidRDefault="00FE4C76"/>
    <w:p w14:paraId="3EBB7099" w14:textId="77777777" w:rsidR="00FE4C76" w:rsidRPr="00963F67" w:rsidRDefault="00FE4C76"/>
    <w:p w14:paraId="37DB7805" w14:textId="77777777" w:rsidR="00FE4C76" w:rsidRPr="00963F67" w:rsidRDefault="008131B9">
      <w:pPr>
        <w:jc w:val="center"/>
      </w:pPr>
      <w:r w:rsidRPr="00963F67">
        <w:rPr>
          <w:i/>
          <w:sz w:val="28"/>
        </w:rPr>
        <w:t>Por José Luis López López</w:t>
      </w:r>
    </w:p>
    <w:p w14:paraId="79983ADE" w14:textId="77777777" w:rsidR="00FE4C76" w:rsidRPr="00963F67" w:rsidRDefault="00FE4C76"/>
    <w:p w14:paraId="60175BCB" w14:textId="77777777" w:rsidR="00FE4C76" w:rsidRPr="00963F67" w:rsidRDefault="00FE4C76"/>
    <w:p w14:paraId="7B297267" w14:textId="77777777" w:rsidR="00FE4C76" w:rsidRPr="00963F67" w:rsidRDefault="00FE4C76"/>
    <w:p w14:paraId="0016DCB2" w14:textId="77777777" w:rsidR="00FE4C76" w:rsidRPr="00963F67" w:rsidRDefault="008131B9">
      <w:pPr>
        <w:jc w:val="center"/>
      </w:pPr>
      <w:r w:rsidRPr="00963F67">
        <w:rPr>
          <w:sz w:val="24"/>
        </w:rPr>
        <w:t>✨ El complemento perfecto para tu libro ✨</w:t>
      </w:r>
    </w:p>
    <w:p w14:paraId="081D5523" w14:textId="77777777" w:rsidR="00FE4C76" w:rsidRPr="00963F67" w:rsidRDefault="008131B9">
      <w:r w:rsidRPr="00963F67">
        <w:br w:type="page"/>
      </w:r>
    </w:p>
    <w:p w14:paraId="6857C33B" w14:textId="77777777" w:rsidR="00FE4C76" w:rsidRPr="00963F67" w:rsidRDefault="008131B9" w:rsidP="00353B82">
      <w:r w:rsidRPr="00963F67">
        <w:rPr>
          <w:b/>
          <w:sz w:val="44"/>
        </w:rPr>
        <w:lastRenderedPageBreak/>
        <w:t>📋 CÓMO USAR ESTE CUADERNO</w:t>
      </w:r>
    </w:p>
    <w:p w14:paraId="09E999AE" w14:textId="77777777" w:rsidR="00FE4C76" w:rsidRPr="00963F67" w:rsidRDefault="00FE4C76"/>
    <w:p w14:paraId="61B9510C" w14:textId="77777777" w:rsidR="00FE4C76" w:rsidRPr="00963F67" w:rsidRDefault="008131B9">
      <w:r w:rsidRPr="00963F67">
        <w:rPr>
          <w:b/>
          <w:sz w:val="26"/>
        </w:rPr>
        <w:t>🎯 PROPÓSITO</w:t>
      </w:r>
    </w:p>
    <w:p w14:paraId="1D6712FA" w14:textId="727B3B6A" w:rsidR="00FE4C76" w:rsidRPr="00963F67" w:rsidRDefault="008131B9">
      <w:r w:rsidRPr="00963F67">
        <w:t xml:space="preserve">Este cuaderno contiene los 12 ejercicios del libro Instagram Para Negocios, diseñados para transformar </w:t>
      </w:r>
      <w:r w:rsidR="0049475B" w:rsidRPr="00963F67">
        <w:t xml:space="preserve">la </w:t>
      </w:r>
      <w:r w:rsidRPr="00963F67">
        <w:t>información en resultados concretos.</w:t>
      </w:r>
    </w:p>
    <w:p w14:paraId="164FBD97" w14:textId="77777777" w:rsidR="00FE4C76" w:rsidRPr="00963F67" w:rsidRDefault="00FE4C76"/>
    <w:p w14:paraId="0C290940" w14:textId="77777777" w:rsidR="00FE4C76" w:rsidRPr="00963F67" w:rsidRDefault="008131B9">
      <w:r w:rsidRPr="00963F67">
        <w:rPr>
          <w:b/>
          <w:sz w:val="26"/>
        </w:rPr>
        <w:t>⏱️ TIEMPO ESTIMADO TOTAL: 8-10 horas</w:t>
      </w:r>
    </w:p>
    <w:p w14:paraId="1D5482FE" w14:textId="77777777" w:rsidR="00FE4C76" w:rsidRPr="00963F67" w:rsidRDefault="00FE4C76"/>
    <w:p w14:paraId="4E31FA3A" w14:textId="77777777" w:rsidR="00FE4C76" w:rsidRPr="00963F67" w:rsidRDefault="008131B9">
      <w:r w:rsidRPr="00963F67">
        <w:rPr>
          <w:b/>
          <w:sz w:val="26"/>
        </w:rPr>
        <w:t>📝 INSTRUCCIONES:</w:t>
      </w:r>
    </w:p>
    <w:p w14:paraId="6E59667F" w14:textId="77777777" w:rsidR="00FE4C76" w:rsidRPr="00963F67" w:rsidRDefault="008131B9">
      <w:pPr>
        <w:pStyle w:val="Listaconvietas"/>
      </w:pPr>
      <w:r w:rsidRPr="00963F67">
        <w:t>✅ Completa los ejercicios con honestidad brutal</w:t>
      </w:r>
    </w:p>
    <w:p w14:paraId="76BE17C2" w14:textId="77777777" w:rsidR="00FE4C76" w:rsidRPr="00963F67" w:rsidRDefault="008131B9">
      <w:pPr>
        <w:pStyle w:val="Listaconvietas"/>
      </w:pPr>
      <w:r w:rsidRPr="00963F67">
        <w:t>✅ Usa los espacios provistos para tus respuestas</w:t>
      </w:r>
    </w:p>
    <w:p w14:paraId="75A276F8" w14:textId="77777777" w:rsidR="00FE4C76" w:rsidRPr="00963F67" w:rsidRDefault="008131B9">
      <w:pPr>
        <w:pStyle w:val="Listaconvietas"/>
      </w:pPr>
      <w:r w:rsidRPr="00963F67">
        <w:t>✅ No saltes ejercicios - cada uno construye sobre el anterior</w:t>
      </w:r>
    </w:p>
    <w:p w14:paraId="74BAEDEB" w14:textId="77777777" w:rsidR="00FE4C76" w:rsidRPr="00963F67" w:rsidRDefault="008131B9">
      <w:pPr>
        <w:pStyle w:val="Listaconvietas"/>
      </w:pPr>
      <w:r w:rsidRPr="00963F67">
        <w:t>✅ Guarda este cuaderno como referencia durante 6 meses</w:t>
      </w:r>
    </w:p>
    <w:p w14:paraId="42464AE1" w14:textId="77777777" w:rsidR="00FE4C76" w:rsidRPr="00963F67" w:rsidRDefault="008131B9">
      <w:pPr>
        <w:pStyle w:val="Listaconvietas"/>
      </w:pPr>
      <w:r w:rsidRPr="00963F67">
        <w:t>✅ Revisa tus respuestas semanalmente para mantenerte en track</w:t>
      </w:r>
    </w:p>
    <w:p w14:paraId="1DB372FB" w14:textId="77777777" w:rsidR="00FE4C76" w:rsidRPr="00963F67" w:rsidRDefault="00FE4C76"/>
    <w:p w14:paraId="084EC77A" w14:textId="77777777" w:rsidR="00FE4C76" w:rsidRPr="00963F67" w:rsidRDefault="008131B9">
      <w:r w:rsidRPr="00963F67">
        <w:rPr>
          <w:b/>
          <w:sz w:val="26"/>
        </w:rPr>
        <w:t>🎁 AL COMPLETAR ESTE CUADERNO TENDRÁS:</w:t>
      </w:r>
    </w:p>
    <w:p w14:paraId="514740F3" w14:textId="77777777" w:rsidR="00FE4C76" w:rsidRPr="00963F67" w:rsidRDefault="008131B9">
      <w:pPr>
        <w:pStyle w:val="Listaconvietas"/>
      </w:pPr>
      <w:r w:rsidRPr="00963F67">
        <w:t>📊 Tu estrategia completa de Instagram documentada</w:t>
      </w:r>
    </w:p>
    <w:p w14:paraId="35939BDF" w14:textId="77777777" w:rsidR="00FE4C76" w:rsidRPr="00963F67" w:rsidRDefault="008131B9">
      <w:pPr>
        <w:pStyle w:val="Listaconvietas"/>
      </w:pPr>
      <w:r w:rsidRPr="00963F67">
        <w:t>💡 Tu banco de 50 ideas de contenido listas para publicar</w:t>
      </w:r>
    </w:p>
    <w:p w14:paraId="7ACF7B92" w14:textId="77777777" w:rsidR="00FE4C76" w:rsidRPr="00963F67" w:rsidRDefault="008131B9">
      <w:pPr>
        <w:pStyle w:val="Listaconvietas"/>
      </w:pPr>
      <w:r w:rsidRPr="00963F67">
        <w:t>📅 Tu calendario de 30 días ejecutable</w:t>
      </w:r>
    </w:p>
    <w:p w14:paraId="04C48DC6" w14:textId="77777777" w:rsidR="00FE4C76" w:rsidRPr="00963F67" w:rsidRDefault="008131B9">
      <w:pPr>
        <w:pStyle w:val="Listaconvietas"/>
      </w:pPr>
      <w:r w:rsidRPr="00963F67">
        <w:t>💬 Tus scripts de DM que convierten</w:t>
      </w:r>
    </w:p>
    <w:p w14:paraId="037F909E" w14:textId="77777777" w:rsidR="00FE4C76" w:rsidRPr="00963F67" w:rsidRDefault="008131B9">
      <w:pPr>
        <w:pStyle w:val="Listaconvietas"/>
      </w:pPr>
      <w:r w:rsidRPr="00963F67">
        <w:t>📈 Tu dashboard de medición en una página</w:t>
      </w:r>
    </w:p>
    <w:p w14:paraId="4FDBACE7" w14:textId="77777777" w:rsidR="00FE4C76" w:rsidRPr="00963F67" w:rsidRDefault="008131B9">
      <w:pPr>
        <w:pStyle w:val="Listaconvietas"/>
      </w:pPr>
      <w:r w:rsidRPr="00963F67">
        <w:t>🎯 Tu sistema completo de engagement automatizado</w:t>
      </w:r>
    </w:p>
    <w:p w14:paraId="3984F9E7" w14:textId="77777777" w:rsidR="00FE4C76" w:rsidRPr="00963F67" w:rsidRDefault="008131B9">
      <w:pPr>
        <w:pStyle w:val="Listaconvietas"/>
      </w:pPr>
      <w:r w:rsidRPr="00963F67">
        <w:t>🤝 Tu contrato de 6 meses contigo mismo</w:t>
      </w:r>
    </w:p>
    <w:p w14:paraId="217A153B" w14:textId="77777777" w:rsidR="00FE4C76" w:rsidRPr="00963F67" w:rsidRDefault="00FE4C76"/>
    <w:p w14:paraId="638D3F04" w14:textId="77777777" w:rsidR="00FE4C76" w:rsidRPr="00963F67" w:rsidRDefault="008131B9">
      <w:r w:rsidRPr="00963F67">
        <w:rPr>
          <w:b/>
          <w:sz w:val="26"/>
        </w:rPr>
        <w:t>💻 PUEDES COMPLETAR ESTE CUADERNO:</w:t>
      </w:r>
    </w:p>
    <w:p w14:paraId="3CB75A57" w14:textId="77777777" w:rsidR="00FE4C76" w:rsidRPr="00963F67" w:rsidRDefault="008131B9">
      <w:r w:rsidRPr="00963F67">
        <w:t>• Digitalmente: Edita directamente en Word y guarda tus respuestas</w:t>
      </w:r>
    </w:p>
    <w:p w14:paraId="611185EF" w14:textId="77777777" w:rsidR="00FE4C76" w:rsidRPr="00963F67" w:rsidRDefault="008131B9">
      <w:r w:rsidRPr="00963F67">
        <w:t>• Impreso: Imprímelo y completa con bolígrafo para mayor retención</w:t>
      </w:r>
    </w:p>
    <w:p w14:paraId="784C02DA" w14:textId="77777777" w:rsidR="00FE4C76" w:rsidRPr="00963F67" w:rsidRDefault="008131B9">
      <w:r w:rsidRPr="00963F67">
        <w:t>• Híbrido: Imprime las páginas clave y edita el resto digitalmente</w:t>
      </w:r>
    </w:p>
    <w:p w14:paraId="17166E04" w14:textId="77777777" w:rsidR="00FE4C76" w:rsidRPr="00963F67" w:rsidRDefault="00FE4C76"/>
    <w:p w14:paraId="39FEF7A6" w14:textId="64F92AAF" w:rsidR="00353B82" w:rsidRPr="00353B82" w:rsidRDefault="00353B82" w:rsidP="00353B82">
      <w:pPr>
        <w:rPr>
          <w:b/>
          <w:sz w:val="44"/>
        </w:rPr>
      </w:pPr>
      <w:r w:rsidRPr="00353B82">
        <w:rPr>
          <w:rFonts w:ascii="Segoe UI Emoji" w:hAnsi="Segoe UI Emoji" w:cs="Segoe UI Emoji"/>
          <w:b/>
          <w:sz w:val="44"/>
        </w:rPr>
        <w:lastRenderedPageBreak/>
        <w:t>📚</w:t>
      </w:r>
      <w:r w:rsidRPr="00353B82">
        <w:rPr>
          <w:b/>
          <w:sz w:val="44"/>
        </w:rPr>
        <w:t xml:space="preserve"> </w:t>
      </w:r>
      <w:r w:rsidR="005834D5">
        <w:rPr>
          <w:b/>
          <w:sz w:val="44"/>
        </w:rPr>
        <w:t>MÓDULO</w:t>
      </w:r>
      <w:r w:rsidRPr="00353B82">
        <w:rPr>
          <w:b/>
          <w:sz w:val="44"/>
        </w:rPr>
        <w:t xml:space="preserve"> 1: FUNDAMENTOS QUE CAMBIAN EL JUEGO</w:t>
      </w:r>
    </w:p>
    <w:p w14:paraId="37830DF3" w14:textId="77777777" w:rsidR="00353B82" w:rsidRPr="00963F67" w:rsidRDefault="00353B82" w:rsidP="00353B82">
      <w:pPr>
        <w:jc w:val="center"/>
      </w:pPr>
      <w:r w:rsidRPr="00963F67">
        <w:rPr>
          <w:sz w:val="28"/>
        </w:rPr>
        <w:t>• • •</w:t>
      </w:r>
    </w:p>
    <w:p w14:paraId="056F65F0" w14:textId="77777777" w:rsidR="00353B82" w:rsidRPr="00353B82" w:rsidRDefault="00353B82" w:rsidP="00353B82">
      <w:pPr>
        <w:jc w:val="center"/>
        <w:rPr>
          <w:sz w:val="28"/>
        </w:rPr>
      </w:pPr>
    </w:p>
    <w:p w14:paraId="1DA6585E" w14:textId="6A9813F6" w:rsidR="00353B82" w:rsidRPr="00353B82" w:rsidRDefault="00353B82" w:rsidP="00353B82">
      <w:pPr>
        <w:rPr>
          <w:sz w:val="28"/>
        </w:rPr>
      </w:pPr>
      <w:r w:rsidRPr="00353B82">
        <w:rPr>
          <w:rFonts w:ascii="Segoe UI Emoji" w:hAnsi="Segoe UI Emoji" w:cs="Segoe UI Emoji"/>
          <w:b/>
          <w:sz w:val="28"/>
        </w:rPr>
        <w:t>📖</w:t>
      </w:r>
      <w:r w:rsidRPr="00353B82">
        <w:rPr>
          <w:b/>
          <w:sz w:val="28"/>
        </w:rPr>
        <w:t xml:space="preserve"> </w:t>
      </w:r>
      <w:r w:rsidR="00631716">
        <w:rPr>
          <w:b/>
          <w:sz w:val="28"/>
        </w:rPr>
        <w:t>Lecciones</w:t>
      </w:r>
      <w:r w:rsidRPr="00353B82">
        <w:rPr>
          <w:b/>
          <w:sz w:val="28"/>
        </w:rPr>
        <w:t xml:space="preserve"> en est</w:t>
      </w:r>
      <w:r w:rsidR="0095206D">
        <w:rPr>
          <w:b/>
          <w:sz w:val="28"/>
        </w:rPr>
        <w:t>e</w:t>
      </w:r>
      <w:r w:rsidRPr="00353B82">
        <w:rPr>
          <w:b/>
          <w:sz w:val="28"/>
        </w:rPr>
        <w:t xml:space="preserve"> </w:t>
      </w:r>
      <w:r w:rsidR="00B4257C">
        <w:rPr>
          <w:b/>
          <w:sz w:val="28"/>
        </w:rPr>
        <w:t>módulo</w:t>
      </w:r>
      <w:r w:rsidRPr="00353B82">
        <w:rPr>
          <w:b/>
          <w:sz w:val="28"/>
        </w:rPr>
        <w:t>:</w:t>
      </w:r>
    </w:p>
    <w:p w14:paraId="1198E020" w14:textId="2DD6B8D5" w:rsidR="00353B82" w:rsidRPr="00353B82" w:rsidRDefault="00631716" w:rsidP="00353B8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Lecc</w:t>
      </w:r>
      <w:r w:rsidR="00F45FD0">
        <w:rPr>
          <w:sz w:val="28"/>
        </w:rPr>
        <w:t>ión</w:t>
      </w:r>
      <w:r w:rsidR="00353B82" w:rsidRPr="00353B82">
        <w:rPr>
          <w:sz w:val="28"/>
        </w:rPr>
        <w:t xml:space="preserve"> 1: Instagram 2025 - Más Allá de las Fotos Bonitas</w:t>
      </w:r>
    </w:p>
    <w:p w14:paraId="30DAD42A" w14:textId="0AEEAB7C" w:rsidR="00353B82" w:rsidRPr="00353B82" w:rsidRDefault="00F45FD0" w:rsidP="00353B8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Lección</w:t>
      </w:r>
      <w:r w:rsidR="00353B82" w:rsidRPr="00353B82">
        <w:rPr>
          <w:sz w:val="28"/>
        </w:rPr>
        <w:t xml:space="preserve"> 2: Tu Perfil - El Escaparate Digital</w:t>
      </w:r>
    </w:p>
    <w:p w14:paraId="560A0CFF" w14:textId="6E91A6AB" w:rsidR="00353B82" w:rsidRPr="00353B82" w:rsidRDefault="00F45FD0" w:rsidP="00353B8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Lección</w:t>
      </w:r>
      <w:r w:rsidR="00353B82" w:rsidRPr="00353B82">
        <w:rPr>
          <w:sz w:val="28"/>
        </w:rPr>
        <w:t xml:space="preserve"> 3: Define Tu Norte - Estrategia Antes que Táctica</w:t>
      </w:r>
    </w:p>
    <w:p w14:paraId="5AA18640" w14:textId="324CCB18" w:rsidR="00353B82" w:rsidRPr="00353B82" w:rsidRDefault="00F45FD0" w:rsidP="00353B8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Lección</w:t>
      </w:r>
      <w:r w:rsidR="00353B82" w:rsidRPr="00353B82">
        <w:rPr>
          <w:sz w:val="28"/>
        </w:rPr>
        <w:t xml:space="preserve"> 4: El Sistema de Contenido 60-30-10</w:t>
      </w:r>
    </w:p>
    <w:p w14:paraId="01A82982" w14:textId="77777777" w:rsidR="00353B82" w:rsidRPr="00353B82" w:rsidRDefault="00353B82" w:rsidP="00353B82">
      <w:pPr>
        <w:rPr>
          <w:sz w:val="28"/>
        </w:rPr>
      </w:pPr>
    </w:p>
    <w:p w14:paraId="2B4D150D" w14:textId="77777777" w:rsidR="00353B82" w:rsidRPr="00353B82" w:rsidRDefault="00353B82" w:rsidP="00353B82">
      <w:pPr>
        <w:rPr>
          <w:sz w:val="28"/>
        </w:rPr>
      </w:pPr>
      <w:r w:rsidRPr="00353B82">
        <w:rPr>
          <w:rFonts w:ascii="Segoe UI Emoji" w:hAnsi="Segoe UI Emoji" w:cs="Segoe UI Emoji"/>
          <w:b/>
          <w:sz w:val="28"/>
        </w:rPr>
        <w:t>✍️</w:t>
      </w:r>
      <w:r w:rsidRPr="00353B82">
        <w:rPr>
          <w:b/>
          <w:sz w:val="28"/>
        </w:rPr>
        <w:t xml:space="preserve"> Ejercicios que completarás:</w:t>
      </w:r>
    </w:p>
    <w:p w14:paraId="472D6FBC" w14:textId="77777777" w:rsidR="00353B82" w:rsidRPr="00353B82" w:rsidRDefault="00353B82" w:rsidP="00353B82">
      <w:pPr>
        <w:numPr>
          <w:ilvl w:val="0"/>
          <w:numId w:val="1"/>
        </w:numPr>
        <w:rPr>
          <w:sz w:val="28"/>
        </w:rPr>
      </w:pPr>
      <w:r w:rsidRPr="00353B82">
        <w:rPr>
          <w:rFonts w:ascii="Segoe UI Emoji" w:hAnsi="Segoe UI Emoji" w:cs="Segoe UI Emoji"/>
          <w:sz w:val="28"/>
        </w:rPr>
        <w:t>🔍</w:t>
      </w:r>
      <w:r w:rsidRPr="00353B82">
        <w:rPr>
          <w:sz w:val="28"/>
        </w:rPr>
        <w:t xml:space="preserve"> Ejercicio 1.1: Auditoría de Mentalidad y Punto de Partida</w:t>
      </w:r>
    </w:p>
    <w:p w14:paraId="352466BD" w14:textId="77777777" w:rsidR="00353B82" w:rsidRPr="00353B82" w:rsidRDefault="00353B82" w:rsidP="00353B82">
      <w:pPr>
        <w:numPr>
          <w:ilvl w:val="0"/>
          <w:numId w:val="1"/>
        </w:numPr>
        <w:rPr>
          <w:sz w:val="28"/>
        </w:rPr>
      </w:pPr>
      <w:r w:rsidRPr="00353B82">
        <w:rPr>
          <w:rFonts w:ascii="Segoe UI Emoji" w:hAnsi="Segoe UI Emoji" w:cs="Segoe UI Emoji"/>
          <w:sz w:val="28"/>
        </w:rPr>
        <w:t>✨</w:t>
      </w:r>
      <w:r w:rsidRPr="00353B82">
        <w:rPr>
          <w:sz w:val="28"/>
        </w:rPr>
        <w:t xml:space="preserve"> Ejercicio 2.1: Optimización Completa de Tu Perfil</w:t>
      </w:r>
    </w:p>
    <w:p w14:paraId="50861DF3" w14:textId="77777777" w:rsidR="00353B82" w:rsidRPr="00353B82" w:rsidRDefault="00353B82" w:rsidP="00353B82">
      <w:pPr>
        <w:numPr>
          <w:ilvl w:val="0"/>
          <w:numId w:val="1"/>
        </w:numPr>
        <w:rPr>
          <w:sz w:val="28"/>
        </w:rPr>
      </w:pPr>
      <w:r w:rsidRPr="00353B82">
        <w:rPr>
          <w:rFonts w:ascii="Segoe UI Emoji" w:hAnsi="Segoe UI Emoji" w:cs="Segoe UI Emoji"/>
          <w:sz w:val="28"/>
        </w:rPr>
        <w:t>🎯</w:t>
      </w:r>
      <w:r w:rsidRPr="00353B82">
        <w:rPr>
          <w:sz w:val="28"/>
        </w:rPr>
        <w:t xml:space="preserve"> Ejercicio 3.1: Tu Estrategia Completa en Una Página</w:t>
      </w:r>
    </w:p>
    <w:p w14:paraId="4437E372" w14:textId="77777777" w:rsidR="00353B82" w:rsidRPr="00353B82" w:rsidRDefault="00353B82" w:rsidP="00353B82">
      <w:pPr>
        <w:numPr>
          <w:ilvl w:val="0"/>
          <w:numId w:val="1"/>
        </w:numPr>
        <w:rPr>
          <w:sz w:val="28"/>
        </w:rPr>
      </w:pPr>
      <w:r w:rsidRPr="00353B82">
        <w:rPr>
          <w:rFonts w:ascii="Segoe UI Emoji" w:hAnsi="Segoe UI Emoji" w:cs="Segoe UI Emoji"/>
          <w:sz w:val="28"/>
        </w:rPr>
        <w:t>💡</w:t>
      </w:r>
      <w:r w:rsidRPr="00353B82">
        <w:rPr>
          <w:sz w:val="28"/>
        </w:rPr>
        <w:t xml:space="preserve"> Ejercicio 4.1: Tu Banco de 50 Ideas de Contenido</w:t>
      </w:r>
    </w:p>
    <w:p w14:paraId="2F1D6308" w14:textId="77777777" w:rsidR="00353B82" w:rsidRPr="00353B82" w:rsidRDefault="00353B82" w:rsidP="00353B82">
      <w:pPr>
        <w:rPr>
          <w:sz w:val="28"/>
        </w:rPr>
      </w:pPr>
    </w:p>
    <w:p w14:paraId="56F90B84" w14:textId="77777777" w:rsidR="00353B82" w:rsidRPr="00963F67" w:rsidRDefault="00353B82">
      <w:pPr>
        <w:jc w:val="center"/>
        <w:rPr>
          <w:sz w:val="28"/>
        </w:rPr>
      </w:pPr>
    </w:p>
    <w:p w14:paraId="2910235E" w14:textId="77777777" w:rsidR="00353B82" w:rsidRPr="00963F67" w:rsidRDefault="00353B82">
      <w:pPr>
        <w:rPr>
          <w:sz w:val="28"/>
        </w:rPr>
      </w:pPr>
      <w:r w:rsidRPr="00963F67">
        <w:rPr>
          <w:sz w:val="28"/>
        </w:rPr>
        <w:br w:type="page"/>
      </w:r>
    </w:p>
    <w:p w14:paraId="52875D01" w14:textId="2B3B9D59" w:rsidR="00FE4C76" w:rsidRPr="00963F67" w:rsidRDefault="008131B9">
      <w:pPr>
        <w:jc w:val="center"/>
      </w:pPr>
      <w:r w:rsidRPr="00963F67">
        <w:rPr>
          <w:sz w:val="28"/>
        </w:rPr>
        <w:lastRenderedPageBreak/>
        <w:t>• • •</w:t>
      </w:r>
    </w:p>
    <w:p w14:paraId="2E07C921" w14:textId="77777777" w:rsidR="00FE4C76" w:rsidRPr="00963F67" w:rsidRDefault="00FE4C76"/>
    <w:p w14:paraId="7BBBC1B0" w14:textId="77777777" w:rsidR="00FE4C76" w:rsidRPr="00963F67" w:rsidRDefault="008131B9">
      <w:pPr>
        <w:jc w:val="center"/>
        <w:rPr>
          <w:sz w:val="28"/>
          <w:szCs w:val="28"/>
        </w:rPr>
      </w:pPr>
      <w:r w:rsidRPr="00963F67">
        <w:rPr>
          <w:i/>
          <w:sz w:val="28"/>
          <w:szCs w:val="28"/>
        </w:rPr>
        <w:t>"Lo que no está escrito no existe.</w:t>
      </w:r>
      <w:r w:rsidRPr="00963F67">
        <w:rPr>
          <w:i/>
          <w:sz w:val="28"/>
          <w:szCs w:val="28"/>
        </w:rPr>
        <w:br/>
        <w:t>Documenta. Ejecuta. Gana."</w:t>
      </w:r>
    </w:p>
    <w:p w14:paraId="6D0280CF" w14:textId="77777777" w:rsidR="00FE4C76" w:rsidRPr="00963F67" w:rsidRDefault="00FE4C76"/>
    <w:p w14:paraId="1414796A" w14:textId="77777777" w:rsidR="00FE4C76" w:rsidRPr="00963F67" w:rsidRDefault="00FE4C76"/>
    <w:p w14:paraId="7082A6DB" w14:textId="77777777" w:rsidR="00FE4C76" w:rsidRPr="00963F67" w:rsidRDefault="008131B9">
      <w:pPr>
        <w:jc w:val="center"/>
      </w:pPr>
      <w:r w:rsidRPr="00963F67">
        <w:rPr>
          <w:b/>
          <w:sz w:val="32"/>
        </w:rPr>
        <w:t>¡Comencemos! 🚀</w:t>
      </w:r>
    </w:p>
    <w:p w14:paraId="5F48071C" w14:textId="77777777" w:rsidR="00FE4C76" w:rsidRPr="00963F67" w:rsidRDefault="008131B9">
      <w:r w:rsidRPr="00963F67">
        <w:br w:type="page"/>
      </w:r>
    </w:p>
    <w:p w14:paraId="69459835" w14:textId="77777777" w:rsidR="00FE4C76" w:rsidRPr="00963F67" w:rsidRDefault="008131B9" w:rsidP="00353B82">
      <w:r w:rsidRPr="00963F67">
        <w:rPr>
          <w:b/>
          <w:sz w:val="44"/>
        </w:rPr>
        <w:lastRenderedPageBreak/>
        <w:t>🔍 EJERCICIO 1.1</w:t>
      </w:r>
    </w:p>
    <w:p w14:paraId="2DED1DB2" w14:textId="77777777" w:rsidR="00FE4C76" w:rsidRPr="00963F67" w:rsidRDefault="008131B9" w:rsidP="00353B82">
      <w:r w:rsidRPr="00963F67">
        <w:rPr>
          <w:i/>
          <w:sz w:val="28"/>
        </w:rPr>
        <w:t>Auditoría de Mentalidad y Punto de Partida</w:t>
      </w:r>
    </w:p>
    <w:p w14:paraId="7C98F37A" w14:textId="77777777" w:rsidR="00FE4C76" w:rsidRPr="00963F67" w:rsidRDefault="00FE4C76"/>
    <w:p w14:paraId="12C189E8" w14:textId="77777777" w:rsidR="00FE4C76" w:rsidRPr="00963F67" w:rsidRDefault="008131B9">
      <w:pPr>
        <w:jc w:val="center"/>
      </w:pPr>
      <w:r w:rsidRPr="00963F67">
        <w:rPr>
          <w:sz w:val="28"/>
        </w:rPr>
        <w:t>• • •</w:t>
      </w:r>
    </w:p>
    <w:p w14:paraId="25D4430E" w14:textId="77777777" w:rsidR="00FE4C76" w:rsidRPr="00963F67" w:rsidRDefault="00FE4C76"/>
    <w:p w14:paraId="5B1D2549" w14:textId="77777777" w:rsidR="00FE4C76" w:rsidRPr="00963F67" w:rsidRDefault="008131B9">
      <w:r w:rsidRPr="00963F67">
        <w:rPr>
          <w:b/>
        </w:rPr>
        <w:t>⏱️ Tiempo estimado: 20 minutos</w:t>
      </w:r>
    </w:p>
    <w:p w14:paraId="082C3A03" w14:textId="77777777" w:rsidR="00FE4C76" w:rsidRPr="00963F67" w:rsidRDefault="008131B9">
      <w:r w:rsidRPr="00963F67">
        <w:rPr>
          <w:b/>
        </w:rPr>
        <w:t>📦 Necesitarás: Tu cuaderno de trabajo, acceso a Instagram Insights (si tienes cuenta de negocio)</w:t>
      </w:r>
    </w:p>
    <w:p w14:paraId="23BA4C6C" w14:textId="77777777" w:rsidR="00FE4C76" w:rsidRPr="00963F67" w:rsidRDefault="008131B9">
      <w:pPr>
        <w:pBdr>
          <w:bottom w:val="single" w:sz="12" w:space="1" w:color="auto"/>
        </w:pBdr>
        <w:rPr>
          <w:b/>
        </w:rPr>
      </w:pPr>
      <w:r w:rsidRPr="00963F67">
        <w:rPr>
          <w:b/>
        </w:rPr>
        <w:t>🎯 Objetivo: Documentar tu estado actual con honestidad brutal. Esto será tu "antes" para comparar en 6 meses.</w:t>
      </w:r>
    </w:p>
    <w:p w14:paraId="16A3E3BB" w14:textId="77777777" w:rsidR="0049475B" w:rsidRPr="00963F67" w:rsidRDefault="0049475B">
      <w:pPr>
        <w:pBdr>
          <w:bottom w:val="single" w:sz="12" w:space="1" w:color="auto"/>
        </w:pBdr>
      </w:pPr>
    </w:p>
    <w:p w14:paraId="5A83A42A" w14:textId="77777777" w:rsidR="00FE4C76" w:rsidRPr="00963F67" w:rsidRDefault="008131B9">
      <w:r w:rsidRPr="00963F67">
        <w:rPr>
          <w:b/>
          <w:sz w:val="26"/>
        </w:rPr>
        <w:t>📍 Parte 1: Tu situación actual (5 min)</w:t>
      </w:r>
    </w:p>
    <w:p w14:paraId="073DC4DD" w14:textId="77777777" w:rsidR="00FE4C76" w:rsidRPr="00963F67" w:rsidRDefault="00FE4C76"/>
    <w:p w14:paraId="67B61173" w14:textId="77777777" w:rsidR="00FE4C76" w:rsidRPr="009B055D" w:rsidRDefault="008131B9">
      <w:pPr>
        <w:rPr>
          <w:b/>
          <w:bCs/>
        </w:rPr>
      </w:pPr>
      <w:r w:rsidRPr="009B055D">
        <w:rPr>
          <w:b/>
          <w:bCs/>
        </w:rPr>
        <w:t>Responde estas preguntas sin filtro:</w:t>
      </w:r>
    </w:p>
    <w:p w14:paraId="4EC84756" w14:textId="77777777" w:rsidR="00FE4C76" w:rsidRPr="005F670D" w:rsidRDefault="008131B9">
      <w:r w:rsidRPr="005F670D">
        <w:t>Seguidores actuales: ______</w:t>
      </w:r>
    </w:p>
    <w:p w14:paraId="746590EB" w14:textId="2FC53E68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__________________________________________________________________________________________________________________________</w:t>
      </w:r>
    </w:p>
    <w:p w14:paraId="7775900A" w14:textId="4C13D452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__________________________________________________________________________________________________________________________</w:t>
      </w:r>
    </w:p>
    <w:p w14:paraId="18F54404" w14:textId="3CF7F5D8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__________________________________________________________________________________________________________________________</w:t>
      </w:r>
    </w:p>
    <w:p w14:paraId="22DDE64F" w14:textId="77777777" w:rsidR="0049475B" w:rsidRPr="005F670D" w:rsidRDefault="0049475B"/>
    <w:p w14:paraId="143F0055" w14:textId="7643D20B" w:rsidR="00FE4C76" w:rsidRPr="005F670D" w:rsidRDefault="008131B9">
      <w:r w:rsidRPr="005F670D">
        <w:t>Engagement rate aproximado: ______ %</w:t>
      </w:r>
    </w:p>
    <w:p w14:paraId="4FFC7D2B" w14:textId="17FC62E4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245AAE9E" w14:textId="37511D1D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45E9AEA0" w14:textId="6F610041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30DD180D" w14:textId="77777777" w:rsidR="00FE4C76" w:rsidRPr="005F670D" w:rsidRDefault="00FE4C76"/>
    <w:p w14:paraId="2CF08217" w14:textId="77777777" w:rsidR="00FE4C76" w:rsidRPr="005F670D" w:rsidRDefault="008131B9">
      <w:r w:rsidRPr="005F670D">
        <w:t>(Si no sabes, estimado: likes + comentarios / seguidores × 100)</w:t>
      </w:r>
    </w:p>
    <w:p w14:paraId="21BB7E41" w14:textId="77777777" w:rsidR="00FE4C76" w:rsidRPr="005F670D" w:rsidRDefault="008131B9">
      <w:r w:rsidRPr="005F670D">
        <w:t>Posts publicados en último mes: ______</w:t>
      </w:r>
    </w:p>
    <w:p w14:paraId="30E74B8C" w14:textId="61B45789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3449FBB9" w14:textId="2F9D316A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154AB516" w14:textId="32B55EED" w:rsidR="00FE4C76" w:rsidRPr="005F670D" w:rsidRDefault="0049475B">
      <w:r w:rsidRPr="005F670D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6E11CE67" w14:textId="77777777" w:rsidR="00FE4C76" w:rsidRPr="005F670D" w:rsidRDefault="00FE4C76"/>
    <w:p w14:paraId="3C283536" w14:textId="77777777" w:rsidR="00FE4C76" w:rsidRPr="005F670D" w:rsidRDefault="008131B9">
      <w:r w:rsidRPr="005F670D">
        <w:t>Conversaciones de negocio en DMs último mes: ______</w:t>
      </w:r>
    </w:p>
    <w:p w14:paraId="6D8E32C1" w14:textId="7F388411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033E03AA" w14:textId="57C45654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7D1F3372" w14:textId="425B36AF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3105A071" w14:textId="77777777" w:rsidR="00FE4C76" w:rsidRPr="005F670D" w:rsidRDefault="00FE4C76"/>
    <w:p w14:paraId="3FE8DB8E" w14:textId="77777777" w:rsidR="00FE4C76" w:rsidRPr="005F670D" w:rsidRDefault="008131B9">
      <w:r w:rsidRPr="005F670D">
        <w:t>Clientes generados desde Instagram últimos 3 meses: ______</w:t>
      </w:r>
    </w:p>
    <w:p w14:paraId="633B9B85" w14:textId="018D4ACF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00CA1B5B" w14:textId="373CB5C0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648823F5" w14:textId="62737F10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55D86D28" w14:textId="77777777" w:rsidR="00FE4C76" w:rsidRPr="005F670D" w:rsidRDefault="00FE4C76"/>
    <w:p w14:paraId="6AE08633" w14:textId="77777777" w:rsidR="00FE4C76" w:rsidRPr="005F670D" w:rsidRDefault="008131B9">
      <w:r w:rsidRPr="005F670D">
        <w:t>Horas semanales invertidas en Instagram: ______</w:t>
      </w:r>
    </w:p>
    <w:p w14:paraId="4289373B" w14:textId="05C62EF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518B112" w14:textId="1FFCC62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F4DC2D3" w14:textId="1194B92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676B157" w14:textId="77777777" w:rsidR="0049475B" w:rsidRPr="00963F67" w:rsidRDefault="0049475B" w:rsidP="0049475B">
      <w:pPr>
        <w:pBdr>
          <w:bottom w:val="single" w:sz="12" w:space="1" w:color="auto"/>
        </w:pBdr>
      </w:pPr>
    </w:p>
    <w:p w14:paraId="4ADB93E5" w14:textId="77777777" w:rsidR="00FE4C76" w:rsidRPr="00963F67" w:rsidRDefault="008131B9">
      <w:r w:rsidRPr="00963F67">
        <w:rPr>
          <w:b/>
          <w:sz w:val="26"/>
        </w:rPr>
        <w:t>📍 Parte 2: Identificación de fase (3 min)</w:t>
      </w:r>
    </w:p>
    <w:p w14:paraId="64C5A4D6" w14:textId="77777777" w:rsidR="00FE4C76" w:rsidRPr="00963F67" w:rsidRDefault="00FE4C76"/>
    <w:p w14:paraId="0D518E1F" w14:textId="77777777" w:rsidR="00FE4C76" w:rsidRPr="00963F67" w:rsidRDefault="008131B9">
      <w:r w:rsidRPr="00963F67">
        <w:t>Basado en tus respuestas:</w:t>
      </w:r>
    </w:p>
    <w:p w14:paraId="0CC5EFB7" w14:textId="77777777" w:rsidR="00FE4C76" w:rsidRPr="009B055D" w:rsidRDefault="008131B9">
      <w:pPr>
        <w:rPr>
          <w:b/>
          <w:bCs/>
        </w:rPr>
      </w:pPr>
      <w:r w:rsidRPr="009B055D">
        <w:rPr>
          <w:b/>
          <w:bCs/>
        </w:rPr>
        <w:t>Mi fase actual es: [ ] Fundación [ ] Tracción [ ] Escala</w:t>
      </w:r>
    </w:p>
    <w:p w14:paraId="2089F8A7" w14:textId="77777777" w:rsidR="00FE4C76" w:rsidRPr="005F670D" w:rsidRDefault="008131B9">
      <w:r w:rsidRPr="005F670D">
        <w:t>Evidencia que lo confirma:</w:t>
      </w:r>
    </w:p>
    <w:p w14:paraId="05359FEE" w14:textId="7DB75E1A" w:rsidR="00FE4C76" w:rsidRPr="00963F67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754531CB" w14:textId="2A076CA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A942BC2" w14:textId="28AF168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15FAACA" w14:textId="77777777" w:rsidR="00FE4C76" w:rsidRPr="00963F67" w:rsidRDefault="00FE4C76"/>
    <w:p w14:paraId="57E3246B" w14:textId="77777777" w:rsidR="0049475B" w:rsidRPr="00963F67" w:rsidRDefault="0049475B" w:rsidP="0049475B">
      <w:pPr>
        <w:pBdr>
          <w:bottom w:val="single" w:sz="12" w:space="1" w:color="auto"/>
        </w:pBdr>
      </w:pPr>
    </w:p>
    <w:p w14:paraId="5FB90434" w14:textId="77777777" w:rsidR="0049475B" w:rsidRPr="00963F67" w:rsidRDefault="0049475B"/>
    <w:p w14:paraId="191F3B63" w14:textId="77777777" w:rsidR="00FE4C76" w:rsidRPr="00963F67" w:rsidRDefault="008131B9">
      <w:r w:rsidRPr="00963F67">
        <w:rPr>
          <w:b/>
          <w:sz w:val="26"/>
        </w:rPr>
        <w:lastRenderedPageBreak/>
        <w:t>📍 Parte 3: Diagnóstico de estrategia actual (5 min)</w:t>
      </w:r>
    </w:p>
    <w:p w14:paraId="5E3609BF" w14:textId="77777777" w:rsidR="00FE4C76" w:rsidRPr="00963F67" w:rsidRDefault="00FE4C76"/>
    <w:p w14:paraId="5A20DAD9" w14:textId="77777777" w:rsidR="00FE4C76" w:rsidRPr="009B055D" w:rsidRDefault="008131B9">
      <w:pPr>
        <w:rPr>
          <w:b/>
          <w:bCs/>
        </w:rPr>
      </w:pPr>
      <w:r w:rsidRPr="009B055D">
        <w:rPr>
          <w:b/>
          <w:bCs/>
        </w:rPr>
        <w:t>Responde Sí o No:</w:t>
      </w:r>
    </w:p>
    <w:p w14:paraId="39789757" w14:textId="77777777" w:rsidR="00FE4C76" w:rsidRPr="00963F67" w:rsidRDefault="008131B9">
      <w:r w:rsidRPr="00963F67">
        <w:t>[ ] Tengo estrategia clara documentada (no "en mi cabeza")</w:t>
      </w:r>
    </w:p>
    <w:p w14:paraId="6252BCA5" w14:textId="77777777" w:rsidR="00FE4C76" w:rsidRPr="00963F67" w:rsidRDefault="008131B9">
      <w:r w:rsidRPr="00963F67">
        <w:t>[ ] Sé exactamente quién es mi cliente ideal</w:t>
      </w:r>
    </w:p>
    <w:p w14:paraId="1B1BF031" w14:textId="77777777" w:rsidR="00FE4C76" w:rsidRPr="00963F67" w:rsidRDefault="008131B9">
      <w:r w:rsidRPr="00963F67">
        <w:t>[ ] Tengo 3-5 pilares de contenido definidos</w:t>
      </w:r>
    </w:p>
    <w:p w14:paraId="19DA5102" w14:textId="77777777" w:rsidR="00FE4C76" w:rsidRPr="00963F67" w:rsidRDefault="008131B9">
      <w:r w:rsidRPr="00963F67">
        <w:t>[ ] Publico consistentemente (mismos días/horas cada semana)</w:t>
      </w:r>
    </w:p>
    <w:p w14:paraId="67627EF5" w14:textId="77777777" w:rsidR="00FE4C76" w:rsidRPr="00963F67" w:rsidRDefault="008131B9">
      <w:r w:rsidRPr="00963F67">
        <w:t>[ ] Mi perfil convierte más del 20% de visitantes</w:t>
      </w:r>
    </w:p>
    <w:p w14:paraId="48AD76E9" w14:textId="77777777" w:rsidR="00FE4C76" w:rsidRPr="00963F67" w:rsidRDefault="008131B9">
      <w:r w:rsidRPr="00963F67">
        <w:t>[ ] Creo contenido de video regularmente (Reels/Stories)</w:t>
      </w:r>
    </w:p>
    <w:p w14:paraId="41B7B6CA" w14:textId="77777777" w:rsidR="00FE4C76" w:rsidRPr="00963F67" w:rsidRDefault="008131B9">
      <w:r w:rsidRPr="00963F67">
        <w:t>[ ] Tengo sistema de creación de contenido (no improvisando)</w:t>
      </w:r>
    </w:p>
    <w:p w14:paraId="3FEC3DAC" w14:textId="77777777" w:rsidR="00FE4C76" w:rsidRPr="00963F67" w:rsidRDefault="008131B9">
      <w:r w:rsidRPr="00963F67">
        <w:t>[ ] Respondo DMs dentro de 24 horas</w:t>
      </w:r>
    </w:p>
    <w:p w14:paraId="6506C49A" w14:textId="77777777" w:rsidR="00FE4C76" w:rsidRPr="00963F67" w:rsidRDefault="008131B9">
      <w:r w:rsidRPr="00963F67">
        <w:t>[ ] Hago engagement proactivo (no solo espero que vengan a mí)</w:t>
      </w:r>
    </w:p>
    <w:p w14:paraId="4FB12EF9" w14:textId="77777777" w:rsidR="00FE4C76" w:rsidRPr="00963F67" w:rsidRDefault="008131B9">
      <w:r w:rsidRPr="00963F67">
        <w:t>[ ] Mido métricas específicas semanalmente</w:t>
      </w:r>
    </w:p>
    <w:p w14:paraId="5B63D6EE" w14:textId="77777777" w:rsidR="00FE4C76" w:rsidRPr="00E66299" w:rsidRDefault="008131B9">
      <w:pPr>
        <w:rPr>
          <w:b/>
          <w:bCs/>
        </w:rPr>
      </w:pPr>
      <w:r w:rsidRPr="00E66299">
        <w:rPr>
          <w:b/>
          <w:bCs/>
        </w:rPr>
        <w:t>Cuenta tus "Sí":</w:t>
      </w:r>
    </w:p>
    <w:p w14:paraId="20394573" w14:textId="77777777" w:rsidR="00FE4C76" w:rsidRPr="00963F67" w:rsidRDefault="008131B9">
      <w:r w:rsidRPr="00963F67">
        <w:t>8-10 Síes: Bases sólidas. Necesitas optimización, no fundamentos.</w:t>
      </w:r>
    </w:p>
    <w:p w14:paraId="502A1036" w14:textId="77777777" w:rsidR="00FE4C76" w:rsidRPr="00963F67" w:rsidRDefault="008131B9">
      <w:r w:rsidRPr="00963F67">
        <w:t>5-7 Síes: Tienes algo funcionando, pero hay huecos críticos.</w:t>
      </w:r>
    </w:p>
    <w:p w14:paraId="78BCD3BC" w14:textId="77777777" w:rsidR="00FE4C76" w:rsidRPr="00963F67" w:rsidRDefault="008131B9">
      <w:r w:rsidRPr="00963F67">
        <w:t>0-4 Síes: Necesitas fundación completa. Perfecto, estás en el libro correcto.</w:t>
      </w:r>
    </w:p>
    <w:p w14:paraId="3FF8FB6E" w14:textId="77777777" w:rsidR="0049475B" w:rsidRPr="00963F67" w:rsidRDefault="0049475B" w:rsidP="0049475B">
      <w:pPr>
        <w:pBdr>
          <w:bottom w:val="single" w:sz="12" w:space="1" w:color="auto"/>
        </w:pBdr>
      </w:pPr>
    </w:p>
    <w:p w14:paraId="3D319C2D" w14:textId="77777777" w:rsidR="00FE4C76" w:rsidRPr="00963F67" w:rsidRDefault="008131B9">
      <w:r w:rsidRPr="00963F67">
        <w:rPr>
          <w:b/>
          <w:sz w:val="26"/>
        </w:rPr>
        <w:t>📍 Parte 4: Identificación de creencias limitantes (5 min)</w:t>
      </w:r>
    </w:p>
    <w:p w14:paraId="33414BE8" w14:textId="77777777" w:rsidR="00FE4C76" w:rsidRPr="00963F67" w:rsidRDefault="00FE4C76"/>
    <w:p w14:paraId="6B09C9C9" w14:textId="77777777" w:rsidR="00FE4C76" w:rsidRPr="00E66299" w:rsidRDefault="008131B9">
      <w:pPr>
        <w:rPr>
          <w:b/>
          <w:bCs/>
        </w:rPr>
      </w:pPr>
      <w:r w:rsidRPr="00E66299">
        <w:rPr>
          <w:b/>
          <w:bCs/>
        </w:rPr>
        <w:t>¿Cuál de estas creencias te ha detenido? (Marca todas las que apliquen)</w:t>
      </w:r>
    </w:p>
    <w:p w14:paraId="718F214C" w14:textId="77777777" w:rsidR="00FE4C76" w:rsidRPr="00963F67" w:rsidRDefault="008131B9">
      <w:r w:rsidRPr="00963F67">
        <w:t>[ ] "No tengo tiempo para Instagram"</w:t>
      </w:r>
    </w:p>
    <w:p w14:paraId="1AFD556D" w14:textId="77777777" w:rsidR="00FE4C76" w:rsidRPr="00963F67" w:rsidRDefault="008131B9">
      <w:r w:rsidRPr="00963F67">
        <w:t>[ ] "No me siento cómodo en video"</w:t>
      </w:r>
    </w:p>
    <w:p w14:paraId="03C2F0F9" w14:textId="77777777" w:rsidR="00FE4C76" w:rsidRPr="00963F67" w:rsidRDefault="008131B9">
      <w:r w:rsidRPr="00963F67">
        <w:t>[ ] "Mi audiencia no está en Instagram"</w:t>
      </w:r>
    </w:p>
    <w:p w14:paraId="68A320AD" w14:textId="77777777" w:rsidR="00FE4C76" w:rsidRPr="00963F67" w:rsidRDefault="008131B9">
      <w:r w:rsidRPr="00963F67">
        <w:t>[ ] "Instagram es para productos visuales, no para mi servicio"</w:t>
      </w:r>
    </w:p>
    <w:p w14:paraId="55296ABB" w14:textId="77777777" w:rsidR="00FE4C76" w:rsidRPr="00963F67" w:rsidRDefault="008131B9">
      <w:r w:rsidRPr="00963F67">
        <w:t>[ ] "Necesito más seguidores antes de poder vender"</w:t>
      </w:r>
    </w:p>
    <w:p w14:paraId="30F078A1" w14:textId="77777777" w:rsidR="00FE4C76" w:rsidRPr="00963F67" w:rsidRDefault="008131B9">
      <w:r w:rsidRPr="00963F67">
        <w:t>[ ] "No soy creativo/a"</w:t>
      </w:r>
    </w:p>
    <w:p w14:paraId="14507329" w14:textId="77777777" w:rsidR="00FE4C76" w:rsidRPr="00963F67" w:rsidRDefault="008131B9">
      <w:r w:rsidRPr="00963F67">
        <w:t>[ ] "Publicar contenido de valor gratis canibaliza mis ventas"</w:t>
      </w:r>
    </w:p>
    <w:p w14:paraId="6D5EA7FC" w14:textId="77777777" w:rsidR="00FE4C76" w:rsidRPr="00963F67" w:rsidRDefault="008131B9">
      <w:r w:rsidRPr="00963F67">
        <w:lastRenderedPageBreak/>
        <w:t>[ ] "El algoritmo me odia"</w:t>
      </w:r>
    </w:p>
    <w:p w14:paraId="635F624F" w14:textId="77777777" w:rsidR="00FE4C76" w:rsidRPr="00963F67" w:rsidRDefault="008131B9">
      <w:r w:rsidRPr="00963F67">
        <w:t>[ ] "Instagram está saturado en mi nicho"</w:t>
      </w:r>
    </w:p>
    <w:p w14:paraId="5D4B62F7" w14:textId="77777777" w:rsidR="00FE4C76" w:rsidRPr="00963F67" w:rsidRDefault="008131B9">
      <w:r w:rsidRPr="00963F67">
        <w:t>[ ] "No sé qué publicar"</w:t>
      </w:r>
    </w:p>
    <w:p w14:paraId="302077A5" w14:textId="77777777" w:rsidR="00FE4C76" w:rsidRPr="00963F67" w:rsidRDefault="008131B9">
      <w:r w:rsidRPr="00963F67">
        <w:t>Estas creencias son normales. También son falsas.</w:t>
      </w:r>
    </w:p>
    <w:p w14:paraId="689ACD94" w14:textId="471165D0" w:rsidR="00FE4C76" w:rsidRPr="00963F67" w:rsidRDefault="008131B9">
      <w:r w:rsidRPr="00963F67">
        <w:t>Cada una será desmontada en l</w:t>
      </w:r>
      <w:r w:rsidR="00D04334">
        <w:t>a</w:t>
      </w:r>
      <w:r w:rsidRPr="00963F67">
        <w:t>s próxim</w:t>
      </w:r>
      <w:r w:rsidR="00D04334">
        <w:t>a</w:t>
      </w:r>
      <w:r w:rsidRPr="00963F67">
        <w:t xml:space="preserve">s </w:t>
      </w:r>
      <w:r w:rsidR="00F81EAE">
        <w:t>lecciones</w:t>
      </w:r>
      <w:r w:rsidRPr="00963F67">
        <w:t>, con evidencia y un sistema claro.</w:t>
      </w:r>
    </w:p>
    <w:p w14:paraId="4DD28DA4" w14:textId="77777777" w:rsidR="0049475B" w:rsidRPr="00963F67" w:rsidRDefault="0049475B" w:rsidP="0049475B">
      <w:pPr>
        <w:pBdr>
          <w:bottom w:val="single" w:sz="12" w:space="1" w:color="auto"/>
        </w:pBdr>
      </w:pPr>
    </w:p>
    <w:p w14:paraId="321415BC" w14:textId="77777777" w:rsidR="00FE4C76" w:rsidRPr="00963F67" w:rsidRDefault="008131B9">
      <w:r w:rsidRPr="00963F67">
        <w:rPr>
          <w:b/>
          <w:sz w:val="26"/>
        </w:rPr>
        <w:t>📍 Parte 5: Tu compromiso (2 min)</w:t>
      </w:r>
    </w:p>
    <w:p w14:paraId="4792972D" w14:textId="77777777" w:rsidR="00FE4C76" w:rsidRPr="00963F67" w:rsidRDefault="00FE4C76"/>
    <w:p w14:paraId="5DBE76EE" w14:textId="77777777" w:rsidR="00FE4C76" w:rsidRPr="00E66299" w:rsidRDefault="008131B9">
      <w:pPr>
        <w:rPr>
          <w:b/>
          <w:bCs/>
        </w:rPr>
      </w:pPr>
      <w:r w:rsidRPr="00E66299">
        <w:rPr>
          <w:b/>
          <w:bCs/>
        </w:rPr>
        <w:t>Completa esta frase en tu cuaderno:</w:t>
      </w:r>
    </w:p>
    <w:p w14:paraId="6EE583A4" w14:textId="77777777" w:rsidR="00FE4C76" w:rsidRPr="005F670D" w:rsidRDefault="008131B9">
      <w:r w:rsidRPr="005F670D">
        <w:t>"En 6 meses desde hoy (fecha: __________), mi Instagram habrá logrado:</w:t>
      </w:r>
    </w:p>
    <w:p w14:paraId="75F81C17" w14:textId="5244B013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4A5AA5C0" w14:textId="63635678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12959949" w14:textId="13684F9E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10263387" w14:textId="77777777" w:rsidR="00FE4C76" w:rsidRPr="005F670D" w:rsidRDefault="00FE4C76"/>
    <w:p w14:paraId="249389C0" w14:textId="77777777" w:rsidR="00FE4C76" w:rsidRPr="005F670D" w:rsidRDefault="008131B9">
      <w:r w:rsidRPr="005F670D">
        <w:t>_________________________________ (métrica específica)</w:t>
      </w:r>
    </w:p>
    <w:p w14:paraId="4B185E12" w14:textId="10F7A65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0DDB1C8" w14:textId="606A16F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3FA05F2" w14:textId="2C0DFD8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9C2E8E9" w14:textId="77777777" w:rsidR="00FE4C76" w:rsidRPr="00963F67" w:rsidRDefault="00FE4C76"/>
    <w:p w14:paraId="056E0957" w14:textId="77777777" w:rsidR="00FE4C76" w:rsidRPr="005F670D" w:rsidRDefault="008131B9">
      <w:r w:rsidRPr="00963F67">
        <w:t xml:space="preserve">_________________________________ </w:t>
      </w:r>
      <w:r w:rsidRPr="005F670D">
        <w:t>(resultado de negocio)</w:t>
      </w:r>
    </w:p>
    <w:p w14:paraId="69690826" w14:textId="38F95D8F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7D6A86D2" w14:textId="43C47C44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7AC33181" w14:textId="2488FE4B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2D4F0E96" w14:textId="77777777" w:rsidR="00FE4C76" w:rsidRPr="005F670D" w:rsidRDefault="00FE4C76"/>
    <w:p w14:paraId="4CEF598C" w14:textId="77777777" w:rsidR="00FE4C76" w:rsidRPr="005F670D" w:rsidRDefault="008131B9">
      <w:r w:rsidRPr="005F670D">
        <w:t>_________________________________ (transformación personal)</w:t>
      </w:r>
    </w:p>
    <w:p w14:paraId="154B2D86" w14:textId="5983FB5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01E231C" w14:textId="61281C9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F3589D8" w14:textId="0068795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3F5DE70" w14:textId="77777777" w:rsidR="00FE4C76" w:rsidRPr="00963F67" w:rsidRDefault="00FE4C76"/>
    <w:p w14:paraId="6A63550A" w14:textId="77777777" w:rsidR="00FE4C76" w:rsidRPr="005F670D" w:rsidRDefault="008131B9">
      <w:r w:rsidRPr="005F670D">
        <w:lastRenderedPageBreak/>
        <w:t>Y estaré orgulloso/a de haberlo construido porque _________________________________"</w:t>
      </w:r>
    </w:p>
    <w:p w14:paraId="7FC23F1D" w14:textId="07B5868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9FC3D9C" w14:textId="591AF38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CD47019" w14:textId="7F7CDDB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CDD5489" w14:textId="77777777" w:rsidR="00FE4C76" w:rsidRPr="00963F67" w:rsidRDefault="00FE4C76"/>
    <w:p w14:paraId="1200E35D" w14:textId="77777777" w:rsidR="00FE4C76" w:rsidRPr="00963F67" w:rsidRDefault="008131B9">
      <w:r w:rsidRPr="00963F67">
        <w:t>Guarda esta página.</w:t>
      </w:r>
    </w:p>
    <w:p w14:paraId="471F2739" w14:textId="0A6CCFE5" w:rsidR="00FE4C76" w:rsidRPr="00963F67" w:rsidRDefault="008131B9">
      <w:r w:rsidRPr="00963F67">
        <w:t xml:space="preserve">Volverás a ella en </w:t>
      </w:r>
      <w:r w:rsidR="00F45FD0">
        <w:t>la lección</w:t>
      </w:r>
      <w:r w:rsidRPr="00963F67">
        <w:t xml:space="preserve"> 12 cuando construyas tu hoja de ruta de 180 días.</w:t>
      </w:r>
    </w:p>
    <w:p w14:paraId="113097A4" w14:textId="77777777" w:rsidR="00FE4C76" w:rsidRPr="00963F67" w:rsidRDefault="00FE4C76"/>
    <w:p w14:paraId="10363191" w14:textId="77777777" w:rsidR="00FE4C76" w:rsidRPr="00963F67" w:rsidRDefault="00FE4C76"/>
    <w:p w14:paraId="0A1849FE" w14:textId="77777777" w:rsidR="00FE4C76" w:rsidRPr="00963F67" w:rsidRDefault="00FE4C76"/>
    <w:p w14:paraId="60DB3F3B" w14:textId="77777777" w:rsidR="00FE4C76" w:rsidRPr="00963F67" w:rsidRDefault="00FE4C76"/>
    <w:p w14:paraId="5615AFD8" w14:textId="77777777" w:rsidR="00FE4C76" w:rsidRPr="00963F67" w:rsidRDefault="00FE4C76"/>
    <w:p w14:paraId="149B7FD0" w14:textId="77777777" w:rsidR="00FE4C76" w:rsidRPr="00963F67" w:rsidRDefault="00FE4C76"/>
    <w:p w14:paraId="2C82F839" w14:textId="77777777" w:rsidR="00FE4C76" w:rsidRPr="00963F67" w:rsidRDefault="00FE4C76"/>
    <w:p w14:paraId="37797C3F" w14:textId="77777777" w:rsidR="00FE4C76" w:rsidRPr="00963F67" w:rsidRDefault="00FE4C76"/>
    <w:p w14:paraId="4AA0590C" w14:textId="77777777" w:rsidR="00FE4C76" w:rsidRPr="00963F67" w:rsidRDefault="00FE4C76"/>
    <w:p w14:paraId="04850B3D" w14:textId="77777777" w:rsidR="00FE4C76" w:rsidRPr="00963F67" w:rsidRDefault="00FE4C76"/>
    <w:p w14:paraId="7F0CC985" w14:textId="77777777" w:rsidR="00FE4C76" w:rsidRPr="00963F67" w:rsidRDefault="00FE4C76"/>
    <w:p w14:paraId="289BF385" w14:textId="77777777" w:rsidR="00FE4C76" w:rsidRPr="00963F67" w:rsidRDefault="00FE4C76"/>
    <w:p w14:paraId="01DA0711" w14:textId="77777777" w:rsidR="00FE4C76" w:rsidRPr="00963F67" w:rsidRDefault="00FE4C76"/>
    <w:p w14:paraId="244DD12C" w14:textId="77777777" w:rsidR="00FE4C76" w:rsidRPr="00963F67" w:rsidRDefault="00FE4C76"/>
    <w:p w14:paraId="585E4F17" w14:textId="77777777" w:rsidR="00FE4C76" w:rsidRPr="00963F67" w:rsidRDefault="008131B9">
      <w:r w:rsidRPr="00963F67">
        <w:br w:type="page"/>
      </w:r>
    </w:p>
    <w:p w14:paraId="350D087D" w14:textId="77777777" w:rsidR="00FE4C76" w:rsidRPr="00963F67" w:rsidRDefault="008131B9" w:rsidP="00353B82">
      <w:r w:rsidRPr="00963F67">
        <w:rPr>
          <w:b/>
          <w:sz w:val="44"/>
        </w:rPr>
        <w:lastRenderedPageBreak/>
        <w:t>✨ EJERCICIO 2.1</w:t>
      </w:r>
    </w:p>
    <w:p w14:paraId="500B62CD" w14:textId="77777777" w:rsidR="00FE4C76" w:rsidRPr="00963F67" w:rsidRDefault="008131B9" w:rsidP="00353B82">
      <w:r w:rsidRPr="00963F67">
        <w:rPr>
          <w:i/>
          <w:sz w:val="28"/>
        </w:rPr>
        <w:t>Optimización Completa de Tu Perfil</w:t>
      </w:r>
    </w:p>
    <w:p w14:paraId="5FDA1F92" w14:textId="77777777" w:rsidR="00FE4C76" w:rsidRPr="00963F67" w:rsidRDefault="00FE4C76"/>
    <w:p w14:paraId="4DFA20B8" w14:textId="77777777" w:rsidR="00FE4C76" w:rsidRPr="00963F67" w:rsidRDefault="008131B9">
      <w:pPr>
        <w:jc w:val="center"/>
      </w:pPr>
      <w:r w:rsidRPr="00963F67">
        <w:rPr>
          <w:sz w:val="28"/>
        </w:rPr>
        <w:t>• • •</w:t>
      </w:r>
    </w:p>
    <w:p w14:paraId="0FC61647" w14:textId="77777777" w:rsidR="00FE4C76" w:rsidRPr="00963F67" w:rsidRDefault="00FE4C76"/>
    <w:p w14:paraId="3D5156B1" w14:textId="77777777" w:rsidR="00FE4C76" w:rsidRPr="00963F67" w:rsidRDefault="008131B9">
      <w:r w:rsidRPr="00963F67">
        <w:rPr>
          <w:b/>
        </w:rPr>
        <w:t>⏱️ Tiempo estimado: 60-90 minutos</w:t>
      </w:r>
    </w:p>
    <w:p w14:paraId="7477A747" w14:textId="77777777" w:rsidR="00FE4C76" w:rsidRPr="00963F67" w:rsidRDefault="008131B9">
      <w:r w:rsidRPr="00963F67">
        <w:rPr>
          <w:b/>
        </w:rPr>
        <w:t>📦 Necesitarás: Tu cuaderno, acceso a tu Instagram, app de edición de fotos (Canva, etc.)</w:t>
      </w:r>
    </w:p>
    <w:p w14:paraId="2D594CF9" w14:textId="77777777" w:rsidR="00FE4C76" w:rsidRPr="00963F67" w:rsidRDefault="008131B9">
      <w:r w:rsidRPr="00963F67">
        <w:rPr>
          <w:b/>
        </w:rPr>
        <w:t>🎯 Objetivo: Optimizar cada elemento de tu perfil para conversión del 30-40%.</w:t>
      </w:r>
    </w:p>
    <w:p w14:paraId="2190AEE3" w14:textId="77777777" w:rsidR="0049475B" w:rsidRPr="00963F67" w:rsidRDefault="0049475B" w:rsidP="0049475B">
      <w:pPr>
        <w:pBdr>
          <w:bottom w:val="single" w:sz="12" w:space="1" w:color="auto"/>
        </w:pBdr>
      </w:pPr>
    </w:p>
    <w:p w14:paraId="35C3891B" w14:textId="77777777" w:rsidR="00FE4C76" w:rsidRPr="00963F67" w:rsidRDefault="008131B9">
      <w:r w:rsidRPr="00963F67">
        <w:rPr>
          <w:b/>
          <w:sz w:val="26"/>
        </w:rPr>
        <w:t>📍 Parte 1: Auditoría actual (10 min)</w:t>
      </w:r>
    </w:p>
    <w:p w14:paraId="296FAEEC" w14:textId="77777777" w:rsidR="00FE4C76" w:rsidRPr="00963F67" w:rsidRDefault="00FE4C76"/>
    <w:p w14:paraId="3C964C9B" w14:textId="77777777" w:rsidR="00FE4C76" w:rsidRPr="00963F67" w:rsidRDefault="008131B9">
      <w:r w:rsidRPr="00963F67">
        <w:t>Toma screenshots de:</w:t>
      </w:r>
    </w:p>
    <w:p w14:paraId="6D05AAFA" w14:textId="77777777" w:rsidR="00FE4C76" w:rsidRPr="00963F67" w:rsidRDefault="008131B9">
      <w:r w:rsidRPr="00963F67">
        <w:t>• Tu foto de perfil actual</w:t>
      </w:r>
    </w:p>
    <w:p w14:paraId="0D7D1C67" w14:textId="77777777" w:rsidR="00FE4C76" w:rsidRPr="00963F67" w:rsidRDefault="008131B9">
      <w:r w:rsidRPr="00963F67">
        <w:t>• Tu nombre/bio actual</w:t>
      </w:r>
    </w:p>
    <w:p w14:paraId="13B75E55" w14:textId="77777777" w:rsidR="00FE4C76" w:rsidRPr="00963F67" w:rsidRDefault="008131B9">
      <w:r w:rsidRPr="00963F67">
        <w:t>• Tus primeros 9 posts</w:t>
      </w:r>
    </w:p>
    <w:p w14:paraId="7CAA9E38" w14:textId="77777777" w:rsidR="00FE4C76" w:rsidRPr="00963F67" w:rsidRDefault="008131B9">
      <w:r w:rsidRPr="00963F67">
        <w:t>• Tus highlights actuales</w:t>
      </w:r>
    </w:p>
    <w:p w14:paraId="3884C527" w14:textId="77777777" w:rsidR="00FE4C76" w:rsidRPr="00963F67" w:rsidRDefault="008131B9">
      <w:r w:rsidRPr="00963F67">
        <w:t>Guárdalos como "ANTES" para comparar después.</w:t>
      </w:r>
    </w:p>
    <w:p w14:paraId="588C37EB" w14:textId="77777777" w:rsidR="00FE4C76" w:rsidRPr="00963F67" w:rsidRDefault="008131B9">
      <w:r w:rsidRPr="00963F67">
        <w:t>Luego responde:</w:t>
      </w:r>
    </w:p>
    <w:p w14:paraId="164A088B" w14:textId="0660A24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1366BA1" w14:textId="0B1571A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FCBBCA2" w14:textId="010ECEF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6104EB9" w14:textId="77777777" w:rsidR="00FE4C76" w:rsidRPr="00963F67" w:rsidRDefault="00FE4C76"/>
    <w:p w14:paraId="0AA8C7B5" w14:textId="77777777" w:rsidR="00FE4C76" w:rsidRPr="00963F67" w:rsidRDefault="008131B9">
      <w:r w:rsidRPr="00963F67">
        <w:t>Conversión actual de perfil: _____ % (si no sabes, estima con última semana)</w:t>
      </w:r>
    </w:p>
    <w:p w14:paraId="08021C96" w14:textId="77777777" w:rsidR="00FE4C76" w:rsidRPr="00963F67" w:rsidRDefault="008131B9">
      <w:r w:rsidRPr="00963F67">
        <w:t>¿Mi perfil pasa la prueba del desconocido de 3 segundos? [ ] Sí [ ] No</w:t>
      </w:r>
    </w:p>
    <w:p w14:paraId="4691F9EE" w14:textId="77777777" w:rsidR="0049475B" w:rsidRPr="00963F67" w:rsidRDefault="0049475B" w:rsidP="0049475B">
      <w:pPr>
        <w:pBdr>
          <w:bottom w:val="single" w:sz="12" w:space="1" w:color="auto"/>
        </w:pBdr>
      </w:pPr>
    </w:p>
    <w:p w14:paraId="540F51F3" w14:textId="77777777" w:rsidR="00FE4C76" w:rsidRPr="00963F67" w:rsidRDefault="00FE4C76"/>
    <w:p w14:paraId="6AC7BE9A" w14:textId="77777777" w:rsidR="00FE4C76" w:rsidRPr="00963F67" w:rsidRDefault="008131B9">
      <w:r w:rsidRPr="00963F67">
        <w:rPr>
          <w:b/>
          <w:sz w:val="26"/>
        </w:rPr>
        <w:lastRenderedPageBreak/>
        <w:t>📍 Parte 2: Foto de perfil (5 min)</w:t>
      </w:r>
    </w:p>
    <w:p w14:paraId="0BE8064C" w14:textId="77777777" w:rsidR="00FE4C76" w:rsidRPr="00963F67" w:rsidRDefault="00FE4C76"/>
    <w:p w14:paraId="5F4637E5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Si eres personal brand:</w:t>
      </w:r>
    </w:p>
    <w:p w14:paraId="23DB456D" w14:textId="77777777" w:rsidR="00FE4C76" w:rsidRPr="00963F67" w:rsidRDefault="008131B9">
      <w:r w:rsidRPr="00963F67">
        <w:t>[ ] ¿Mi rostro ocupa 60-70% del encuadre?</w:t>
      </w:r>
    </w:p>
    <w:p w14:paraId="2E033C64" w14:textId="77777777" w:rsidR="00FE4C76" w:rsidRPr="00963F67" w:rsidRDefault="008131B9">
      <w:r w:rsidRPr="00963F67">
        <w:t>[ ] ¿El fondo es simple o sin distracciones?</w:t>
      </w:r>
    </w:p>
    <w:p w14:paraId="4D30A158" w14:textId="77777777" w:rsidR="00FE4C76" w:rsidRPr="00963F67" w:rsidRDefault="008131B9">
      <w:r w:rsidRPr="00963F67">
        <w:t>[ ] ¿Se distingue mi cara a tamaño de uña?</w:t>
      </w:r>
    </w:p>
    <w:p w14:paraId="5DAA7EB7" w14:textId="77777777" w:rsidR="00FE4C76" w:rsidRPr="00963F67" w:rsidRDefault="008131B9">
      <w:r w:rsidRPr="00963F67">
        <w:t>Si eres marca/producto:</w:t>
      </w:r>
    </w:p>
    <w:p w14:paraId="70CC12D6" w14:textId="77777777" w:rsidR="00FE4C76" w:rsidRPr="00963F67" w:rsidRDefault="008131B9">
      <w:r w:rsidRPr="00963F67">
        <w:t>[ ] ¿Mi logo es simple (máx. 2 colores)?</w:t>
      </w:r>
    </w:p>
    <w:p w14:paraId="5FFB8C35" w14:textId="77777777" w:rsidR="00FE4C76" w:rsidRPr="00963F67" w:rsidRDefault="008131B9">
      <w:r w:rsidRPr="00963F67">
        <w:t>[ ] ¿Sin texto ilegible?</w:t>
      </w:r>
    </w:p>
    <w:p w14:paraId="503EBFD2" w14:textId="77777777" w:rsidR="00FE4C76" w:rsidRPr="00963F67" w:rsidRDefault="008131B9">
      <w:r w:rsidRPr="00963F67">
        <w:t>[ ] ¿Versión simplificada, no completa?</w:t>
      </w:r>
    </w:p>
    <w:p w14:paraId="1251AAB7" w14:textId="77777777" w:rsidR="00FE4C76" w:rsidRPr="00963F67" w:rsidRDefault="008131B9">
      <w:r w:rsidRPr="00963F67">
        <w:t>Acción: Si no cumple criterios, toma una nueva foto o rediseña el logo. Súbela ahora.</w:t>
      </w:r>
    </w:p>
    <w:p w14:paraId="692DF387" w14:textId="77777777" w:rsidR="0049475B" w:rsidRPr="00963F67" w:rsidRDefault="0049475B" w:rsidP="0049475B">
      <w:pPr>
        <w:pBdr>
          <w:bottom w:val="single" w:sz="12" w:space="1" w:color="auto"/>
        </w:pBdr>
      </w:pPr>
    </w:p>
    <w:p w14:paraId="130B0110" w14:textId="77777777" w:rsidR="00FE4C76" w:rsidRPr="00963F67" w:rsidRDefault="008131B9">
      <w:r w:rsidRPr="00963F67">
        <w:rPr>
          <w:b/>
          <w:sz w:val="26"/>
        </w:rPr>
        <w:t>📍 Parte 3: Nombre (5 min)</w:t>
      </w:r>
    </w:p>
    <w:p w14:paraId="2834856D" w14:textId="77777777" w:rsidR="00FE4C76" w:rsidRPr="00963F67" w:rsidRDefault="00FE4C76"/>
    <w:p w14:paraId="01EF6C6F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Escribe 3 opciones de nombre optimizado:</w:t>
      </w:r>
    </w:p>
    <w:p w14:paraId="591F9CE3" w14:textId="77777777" w:rsidR="00FE4C76" w:rsidRPr="005F670D" w:rsidRDefault="008131B9">
      <w:r w:rsidRPr="005F670D">
        <w:t>Opción 1: ________________________________________</w:t>
      </w:r>
    </w:p>
    <w:p w14:paraId="2CD2A402" w14:textId="4EDF2023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27EAAEA7" w14:textId="2A2FE90C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713B12E8" w14:textId="7151B956" w:rsidR="00FE4C76" w:rsidRPr="005F670D" w:rsidRDefault="0049475B">
      <w:r w:rsidRPr="005F670D">
        <w:rPr>
          <w:sz w:val="20"/>
        </w:rPr>
        <w:t>_______________________________________________________________________________________________________________________</w:t>
      </w:r>
    </w:p>
    <w:p w14:paraId="0251511C" w14:textId="77777777" w:rsidR="00FE4C76" w:rsidRPr="005F670D" w:rsidRDefault="00FE4C76"/>
    <w:p w14:paraId="04A15859" w14:textId="77777777" w:rsidR="00FE4C76" w:rsidRPr="005F670D" w:rsidRDefault="008131B9">
      <w:r w:rsidRPr="005F670D">
        <w:t>Opción 2: ________________________________________</w:t>
      </w:r>
    </w:p>
    <w:p w14:paraId="3CC6F227" w14:textId="1DA9852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74485E5" w14:textId="101F141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AD17489" w14:textId="76524F6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0709D83" w14:textId="77777777" w:rsidR="00FE4C76" w:rsidRPr="00963F67" w:rsidRDefault="00FE4C76"/>
    <w:p w14:paraId="6B577A16" w14:textId="77777777" w:rsidR="00FE4C76" w:rsidRPr="005F670D" w:rsidRDefault="008131B9">
      <w:r w:rsidRPr="005F670D">
        <w:t>Opción 3: ________________________________________</w:t>
      </w:r>
    </w:p>
    <w:p w14:paraId="15F3937C" w14:textId="5BD1858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C6DA854" w14:textId="5544065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5DF85C4" w14:textId="180A278F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7B1B9594" w14:textId="77777777" w:rsidR="00FE4C76" w:rsidRPr="00963F67" w:rsidRDefault="00FE4C76"/>
    <w:p w14:paraId="6C4645C0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Criterios:</w:t>
      </w:r>
    </w:p>
    <w:p w14:paraId="5EEEC1AC" w14:textId="77777777" w:rsidR="00FE4C76" w:rsidRPr="00963F67" w:rsidRDefault="008131B9">
      <w:r w:rsidRPr="00963F67">
        <w:t>• Incluye qué haces o para quién</w:t>
      </w:r>
    </w:p>
    <w:p w14:paraId="0888C51F" w14:textId="77777777" w:rsidR="00FE4C76" w:rsidRPr="00963F67" w:rsidRDefault="008131B9">
      <w:r w:rsidRPr="00963F67">
        <w:t>• Máximo 30 caracteres</w:t>
      </w:r>
    </w:p>
    <w:p w14:paraId="01FEDD61" w14:textId="77777777" w:rsidR="00FE4C76" w:rsidRPr="00963F67" w:rsidRDefault="008131B9">
      <w:r w:rsidRPr="00963F67">
        <w:t>• Palabras que la gente buscaría</w:t>
      </w:r>
    </w:p>
    <w:p w14:paraId="297F7EAC" w14:textId="77777777" w:rsidR="00FE4C76" w:rsidRPr="00963F67" w:rsidRDefault="008131B9">
      <w:r w:rsidRPr="00963F67">
        <w:t>Elige la mejor. Actualiza tu nombre ahora.</w:t>
      </w:r>
    </w:p>
    <w:p w14:paraId="22E47A9B" w14:textId="77777777" w:rsidR="0049475B" w:rsidRPr="00963F67" w:rsidRDefault="0049475B" w:rsidP="0049475B">
      <w:pPr>
        <w:pBdr>
          <w:bottom w:val="single" w:sz="12" w:space="1" w:color="auto"/>
        </w:pBdr>
      </w:pPr>
    </w:p>
    <w:p w14:paraId="5D63D569" w14:textId="77777777" w:rsidR="00FE4C76" w:rsidRPr="00963F67" w:rsidRDefault="008131B9">
      <w:r w:rsidRPr="00963F67">
        <w:rPr>
          <w:b/>
          <w:sz w:val="26"/>
        </w:rPr>
        <w:t>📍 Parte 4: Bio (20 min)</w:t>
      </w:r>
    </w:p>
    <w:p w14:paraId="59FF01D9" w14:textId="77777777" w:rsidR="00FE4C76" w:rsidRPr="00963F67" w:rsidRDefault="00FE4C76"/>
    <w:p w14:paraId="26F6C078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Usa esta plantilla:</w:t>
      </w:r>
    </w:p>
    <w:p w14:paraId="63427EE1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Línea 1 - Problema + Para quién:</w:t>
      </w:r>
    </w:p>
    <w:p w14:paraId="090A5BED" w14:textId="77777777" w:rsidR="00FE4C76" w:rsidRPr="00963F67" w:rsidRDefault="008131B9">
      <w:r w:rsidRPr="00963F67">
        <w:t>"Ayudo a [cliente ideal específico] a [resultado medible]"</w:t>
      </w:r>
    </w:p>
    <w:p w14:paraId="6D7552EF" w14:textId="77777777" w:rsidR="00FE4C76" w:rsidRPr="00963F67" w:rsidRDefault="008131B9">
      <w:r w:rsidRPr="00963F67">
        <w:t>Tu versión: _______________________________________________</w:t>
      </w:r>
    </w:p>
    <w:p w14:paraId="48FB91BC" w14:textId="01D044E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612BD53" w14:textId="4DD4816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7F605CC" w14:textId="4696A53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4494BA2" w14:textId="77777777" w:rsidR="00FE4C76" w:rsidRPr="00963F67" w:rsidRDefault="00FE4C76"/>
    <w:p w14:paraId="4AE76E9A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Línea 2 - Diferenciación:</w:t>
      </w:r>
    </w:p>
    <w:p w14:paraId="2B8AE13D" w14:textId="77777777" w:rsidR="00FE4C76" w:rsidRPr="00963F67" w:rsidRDefault="008131B9">
      <w:r w:rsidRPr="00963F67">
        <w:t>"Sin [objeción común] | Con [tu método/enfoque único]"</w:t>
      </w:r>
    </w:p>
    <w:p w14:paraId="09EFAC18" w14:textId="77777777" w:rsidR="00FE4C76" w:rsidRPr="00963F67" w:rsidRDefault="008131B9">
      <w:r w:rsidRPr="00963F67">
        <w:t>Tu versión: _______________________________________________</w:t>
      </w:r>
    </w:p>
    <w:p w14:paraId="4AA9BA68" w14:textId="61C0008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C610FA1" w14:textId="5CA64DE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2A18A3F" w14:textId="77F1EB0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A418F57" w14:textId="77777777" w:rsidR="00FE4C76" w:rsidRPr="00963F67" w:rsidRDefault="00FE4C76"/>
    <w:p w14:paraId="7024F17E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Línea 3 - Proof:</w:t>
      </w:r>
    </w:p>
    <w:p w14:paraId="54515666" w14:textId="77777777" w:rsidR="00FE4C76" w:rsidRPr="00963F67" w:rsidRDefault="008131B9">
      <w:r w:rsidRPr="00963F67">
        <w:t>"[Número] + [resultado tangible]"</w:t>
      </w:r>
    </w:p>
    <w:p w14:paraId="4F6C68FC" w14:textId="77777777" w:rsidR="00FE4C76" w:rsidRPr="00963F67" w:rsidRDefault="008131B9">
      <w:r w:rsidRPr="00963F67">
        <w:t>Tu versión: _______________________________________________</w:t>
      </w:r>
    </w:p>
    <w:p w14:paraId="0D0474E6" w14:textId="450336F2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7F055DDD" w14:textId="205939C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BEEDDFA" w14:textId="169FBC2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5C66881" w14:textId="77777777" w:rsidR="00FE4C76" w:rsidRPr="00963F67" w:rsidRDefault="00FE4C76"/>
    <w:p w14:paraId="07A40EE8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Línea 4 - CTA:</w:t>
      </w:r>
    </w:p>
    <w:p w14:paraId="3BDC9F4A" w14:textId="77777777" w:rsidR="00FE4C76" w:rsidRPr="00963F67" w:rsidRDefault="008131B9">
      <w:r w:rsidRPr="00963F67">
        <w:t>" [Acción específica que quieres que tomen]"</w:t>
      </w:r>
    </w:p>
    <w:p w14:paraId="19D7BEE4" w14:textId="77777777" w:rsidR="00FE4C76" w:rsidRPr="00963F67" w:rsidRDefault="008131B9">
      <w:r w:rsidRPr="00963F67">
        <w:t>Tu versión: _______________________________________________</w:t>
      </w:r>
    </w:p>
    <w:p w14:paraId="04C2DE9D" w14:textId="4FC4EDE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2E2DFD6" w14:textId="033B6EF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4B1F46E" w14:textId="319903C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9FAD1B8" w14:textId="77777777" w:rsidR="00FE4C76" w:rsidRPr="00963F67" w:rsidRDefault="00FE4C76"/>
    <w:p w14:paraId="764C2455" w14:textId="77777777" w:rsidR="00FE4C76" w:rsidRPr="00963F67" w:rsidRDefault="008131B9">
      <w:r w:rsidRPr="00963F67">
        <w:t>Junta las 4 líneas. Cuenta caracteres (máx 150).</w:t>
      </w:r>
    </w:p>
    <w:p w14:paraId="621ABC53" w14:textId="77777777" w:rsidR="00FE4C76" w:rsidRPr="00963F67" w:rsidRDefault="008131B9">
      <w:r w:rsidRPr="00963F67">
        <w:t>Si pasa de 150: Acorta línea 2 o combina líneas.</w:t>
      </w:r>
    </w:p>
    <w:p w14:paraId="36B7A846" w14:textId="77777777" w:rsidR="00FE4C76" w:rsidRPr="00963F67" w:rsidRDefault="008131B9">
      <w:r w:rsidRPr="00963F67">
        <w:t>Actualiza tu bio ahora.</w:t>
      </w:r>
    </w:p>
    <w:p w14:paraId="5C307C44" w14:textId="77777777" w:rsidR="0049475B" w:rsidRPr="00963F67" w:rsidRDefault="0049475B" w:rsidP="0049475B">
      <w:pPr>
        <w:pBdr>
          <w:bottom w:val="single" w:sz="12" w:space="1" w:color="auto"/>
        </w:pBdr>
      </w:pPr>
    </w:p>
    <w:p w14:paraId="4F54C4A0" w14:textId="77777777" w:rsidR="00FE4C76" w:rsidRPr="00963F67" w:rsidRDefault="008131B9">
      <w:r w:rsidRPr="00963F67">
        <w:rPr>
          <w:b/>
          <w:sz w:val="26"/>
        </w:rPr>
        <w:t>📍 Parte 5: Link (5 min)</w:t>
      </w:r>
    </w:p>
    <w:p w14:paraId="02080B0A" w14:textId="77777777" w:rsidR="00FE4C76" w:rsidRPr="00963F67" w:rsidRDefault="00FE4C76"/>
    <w:p w14:paraId="099C3B1B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Define tu objetivo primario:</w:t>
      </w:r>
    </w:p>
    <w:p w14:paraId="49941E54" w14:textId="77777777" w:rsidR="00FE4C76" w:rsidRPr="00963F67" w:rsidRDefault="008131B9">
      <w:r w:rsidRPr="00963F67">
        <w:t>[ ] Construir lista email → Lead magnet</w:t>
      </w:r>
    </w:p>
    <w:p w14:paraId="525C4ABB" w14:textId="77777777" w:rsidR="00FE4C76" w:rsidRPr="00963F67" w:rsidRDefault="008131B9">
      <w:r w:rsidRPr="00963F67">
        <w:t>[ ] Agendar llamadas → Calendly/WhatsApp</w:t>
      </w:r>
    </w:p>
    <w:p w14:paraId="39ABCAC4" w14:textId="77777777" w:rsidR="00FE4C76" w:rsidRPr="00963F67" w:rsidRDefault="008131B9">
      <w:r w:rsidRPr="00963F67">
        <w:t>[ ] Vender productos → Tienda</w:t>
      </w:r>
    </w:p>
    <w:p w14:paraId="0E8E8B16" w14:textId="77777777" w:rsidR="00FE4C76" w:rsidRPr="00963F67" w:rsidRDefault="008131B9">
      <w:r w:rsidRPr="00963F67">
        <w:t>[ ] Múltiples opciones → Link tree (máx 5)</w:t>
      </w:r>
    </w:p>
    <w:p w14:paraId="0D7A8238" w14:textId="77777777" w:rsidR="00FE4C76" w:rsidRPr="00963F67" w:rsidRDefault="008131B9">
      <w:r w:rsidRPr="00963F67">
        <w:t>Tu link va a: _____________________________</w:t>
      </w:r>
    </w:p>
    <w:p w14:paraId="2FE24CCD" w14:textId="1863232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7A91FA1" w14:textId="548E241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E2F1E15" w14:textId="3307E81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E2C3B6B" w14:textId="77777777" w:rsidR="00FE4C76" w:rsidRPr="00963F67" w:rsidRDefault="008131B9">
      <w:r w:rsidRPr="00963F67">
        <w:t>Asegúrate: Tu bio línea 4 (CTA) explica qué hay en ese link.</w:t>
      </w:r>
    </w:p>
    <w:p w14:paraId="61F069B0" w14:textId="77777777" w:rsidR="00FE4C76" w:rsidRPr="00963F67" w:rsidRDefault="008131B9">
      <w:r w:rsidRPr="00963F67">
        <w:t>Actualiza tu link ahora.</w:t>
      </w:r>
    </w:p>
    <w:p w14:paraId="68308E4F" w14:textId="77777777" w:rsidR="00FE4C76" w:rsidRPr="00963F67" w:rsidRDefault="008131B9">
      <w:r w:rsidRPr="00963F67">
        <w:rPr>
          <w:b/>
          <w:sz w:val="26"/>
        </w:rPr>
        <w:lastRenderedPageBreak/>
        <w:t>📍 Parte 6: Highlights (25 min)</w:t>
      </w:r>
    </w:p>
    <w:p w14:paraId="29D06363" w14:textId="77777777" w:rsidR="00FE4C76" w:rsidRPr="00963F67" w:rsidRDefault="00FE4C76"/>
    <w:p w14:paraId="3A819C04" w14:textId="77777777" w:rsidR="00FE4C76" w:rsidRPr="00963F67" w:rsidRDefault="008131B9">
      <w:r w:rsidRPr="00963F67">
        <w:t>Crea/reorganiza tus highlights en este orden:</w:t>
      </w:r>
    </w:p>
    <w:p w14:paraId="194B1122" w14:textId="77777777" w:rsidR="00FE4C76" w:rsidRPr="00963F67" w:rsidRDefault="008131B9">
      <w:pPr>
        <w:rPr>
          <w:b/>
          <w:bCs/>
        </w:rPr>
      </w:pPr>
      <w:r w:rsidRPr="00963F67">
        <w:rPr>
          <w:b/>
          <w:bCs/>
        </w:rPr>
        <w:t>Highlight #1 - "Empieza aquí":</w:t>
      </w:r>
    </w:p>
    <w:p w14:paraId="6FDD0A5C" w14:textId="77777777" w:rsidR="00FE4C76" w:rsidRPr="00963F67" w:rsidRDefault="008131B9">
      <w:r w:rsidRPr="00963F67">
        <w:t>Contenido (4-6 Stories):</w:t>
      </w:r>
    </w:p>
    <w:p w14:paraId="0DE3506E" w14:textId="77777777" w:rsidR="00FE4C76" w:rsidRPr="00963F67" w:rsidRDefault="008131B9">
      <w:r w:rsidRPr="00963F67">
        <w:t>• Quién eres (1 Story)</w:t>
      </w:r>
    </w:p>
    <w:p w14:paraId="649139BD" w14:textId="77777777" w:rsidR="00FE4C76" w:rsidRPr="00963F67" w:rsidRDefault="008131B9">
      <w:r w:rsidRPr="00963F67">
        <w:t>• Qué haces (1 Story)</w:t>
      </w:r>
    </w:p>
    <w:p w14:paraId="32610730" w14:textId="77777777" w:rsidR="00FE4C76" w:rsidRPr="00963F67" w:rsidRDefault="008131B9">
      <w:r w:rsidRPr="00963F67">
        <w:t>• Para quién (1 Story)</w:t>
      </w:r>
    </w:p>
    <w:p w14:paraId="4F5D9C1F" w14:textId="77777777" w:rsidR="00FE4C76" w:rsidRDefault="008131B9">
      <w:r w:rsidRPr="00963F67">
        <w:t>• Tu historia breve (2 Stories)</w:t>
      </w:r>
    </w:p>
    <w:p w14:paraId="2083CD6B" w14:textId="77777777" w:rsidR="00661AAA" w:rsidRPr="00963F67" w:rsidRDefault="00661AAA"/>
    <w:p w14:paraId="553B2960" w14:textId="77777777" w:rsidR="00FE4C76" w:rsidRPr="00963F67" w:rsidRDefault="008131B9">
      <w:pPr>
        <w:rPr>
          <w:b/>
          <w:bCs/>
        </w:rPr>
      </w:pPr>
      <w:r w:rsidRPr="00963F67">
        <w:rPr>
          <w:b/>
          <w:bCs/>
        </w:rPr>
        <w:t>Highlight #2 - "Servicios" o "Productos":</w:t>
      </w:r>
    </w:p>
    <w:p w14:paraId="59AF3917" w14:textId="77777777" w:rsidR="00FE4C76" w:rsidRPr="00963F67" w:rsidRDefault="008131B9">
      <w:r w:rsidRPr="00963F67">
        <w:t>Contenido (5-8 Stories):</w:t>
      </w:r>
    </w:p>
    <w:p w14:paraId="322E12CE" w14:textId="77777777" w:rsidR="00FE4C76" w:rsidRPr="00963F67" w:rsidRDefault="008131B9">
      <w:r w:rsidRPr="00963F67">
        <w:t>• Cada servicio/producto = 1-2 Stories</w:t>
      </w:r>
    </w:p>
    <w:p w14:paraId="2C942E72" w14:textId="77777777" w:rsidR="00FE4C76" w:rsidRPr="00963F67" w:rsidRDefault="008131B9">
      <w:r w:rsidRPr="00963F67">
        <w:t>• Qué incluye</w:t>
      </w:r>
    </w:p>
    <w:p w14:paraId="4BC69B70" w14:textId="77777777" w:rsidR="00FE4C76" w:rsidRPr="00963F67" w:rsidRDefault="008131B9">
      <w:r w:rsidRPr="00963F67">
        <w:t>• Para quién es ideal</w:t>
      </w:r>
    </w:p>
    <w:p w14:paraId="1D45F13B" w14:textId="77777777" w:rsidR="00FE4C76" w:rsidRDefault="008131B9">
      <w:r w:rsidRPr="00963F67">
        <w:t>• Cómo contratar/comprar</w:t>
      </w:r>
    </w:p>
    <w:p w14:paraId="047D8405" w14:textId="77777777" w:rsidR="00661AAA" w:rsidRPr="00963F67" w:rsidRDefault="00661AAA"/>
    <w:p w14:paraId="1F441A3C" w14:textId="77777777" w:rsidR="00FE4C76" w:rsidRPr="00661AAA" w:rsidRDefault="008131B9">
      <w:pPr>
        <w:rPr>
          <w:b/>
          <w:bCs/>
        </w:rPr>
      </w:pPr>
      <w:r w:rsidRPr="00661AAA">
        <w:rPr>
          <w:b/>
          <w:bCs/>
        </w:rPr>
        <w:t>Highlight #3 - "Resultados" o "Testimonios":</w:t>
      </w:r>
    </w:p>
    <w:p w14:paraId="12AF334F" w14:textId="77777777" w:rsidR="00FE4C76" w:rsidRPr="00963F67" w:rsidRDefault="008131B9">
      <w:r w:rsidRPr="00963F67">
        <w:t>Contenido (5-10 Stories):</w:t>
      </w:r>
    </w:p>
    <w:p w14:paraId="66502A6C" w14:textId="77777777" w:rsidR="00FE4C76" w:rsidRPr="00963F67" w:rsidRDefault="008131B9">
      <w:r w:rsidRPr="00963F67">
        <w:t>• Screenshots de testimonios</w:t>
      </w:r>
    </w:p>
    <w:p w14:paraId="2C787170" w14:textId="77777777" w:rsidR="00FE4C76" w:rsidRPr="00963F67" w:rsidRDefault="008131B9">
      <w:r w:rsidRPr="00963F67">
        <w:t>• Antes/después</w:t>
      </w:r>
    </w:p>
    <w:p w14:paraId="23A4A75D" w14:textId="77777777" w:rsidR="00FE4C76" w:rsidRDefault="008131B9">
      <w:r w:rsidRPr="00963F67">
        <w:t>• Casos de éxito</w:t>
      </w:r>
    </w:p>
    <w:p w14:paraId="1C946855" w14:textId="77777777" w:rsidR="00661AAA" w:rsidRPr="00963F67" w:rsidRDefault="00661AAA"/>
    <w:p w14:paraId="7EB54DCF" w14:textId="77777777" w:rsidR="00FE4C76" w:rsidRPr="00661AAA" w:rsidRDefault="008131B9">
      <w:pPr>
        <w:rPr>
          <w:b/>
          <w:bCs/>
        </w:rPr>
      </w:pPr>
      <w:r w:rsidRPr="00661AAA">
        <w:rPr>
          <w:b/>
          <w:bCs/>
        </w:rPr>
        <w:t>Highlight #4 - "FAQ":</w:t>
      </w:r>
    </w:p>
    <w:p w14:paraId="0C76F2CB" w14:textId="77777777" w:rsidR="00FE4C76" w:rsidRPr="00963F67" w:rsidRDefault="008131B9">
      <w:r w:rsidRPr="00963F67">
        <w:t>Contenido (5-8 Stories):</w:t>
      </w:r>
    </w:p>
    <w:p w14:paraId="4A4CFB23" w14:textId="77777777" w:rsidR="00FE4C76" w:rsidRPr="00963F67" w:rsidRDefault="008131B9">
      <w:r w:rsidRPr="00963F67">
        <w:t>• Tus 5-8 preguntas más frecuentes</w:t>
      </w:r>
    </w:p>
    <w:p w14:paraId="064B39B2" w14:textId="77777777" w:rsidR="00FE4C76" w:rsidRPr="00963F67" w:rsidRDefault="008131B9">
      <w:r w:rsidRPr="00963F67">
        <w:t>• Una pregunta por Story con respuesta clara</w:t>
      </w:r>
    </w:p>
    <w:p w14:paraId="557373A4" w14:textId="77777777" w:rsidR="00661AAA" w:rsidRDefault="00661AAA"/>
    <w:p w14:paraId="0EF11C30" w14:textId="047346E5" w:rsidR="00FE4C76" w:rsidRPr="00661AAA" w:rsidRDefault="008131B9">
      <w:pPr>
        <w:rPr>
          <w:b/>
          <w:bCs/>
        </w:rPr>
      </w:pPr>
      <w:r w:rsidRPr="00661AAA">
        <w:rPr>
          <w:b/>
          <w:bCs/>
        </w:rPr>
        <w:lastRenderedPageBreak/>
        <w:t>Highlight #5 - "Gratis" o "Recursos":</w:t>
      </w:r>
    </w:p>
    <w:p w14:paraId="52D30B98" w14:textId="77777777" w:rsidR="00FE4C76" w:rsidRPr="00963F67" w:rsidRDefault="008131B9">
      <w:r w:rsidRPr="00963F67">
        <w:t>Contenido (3-5 Stories):</w:t>
      </w:r>
    </w:p>
    <w:p w14:paraId="05709BDE" w14:textId="77777777" w:rsidR="00FE4C76" w:rsidRPr="00963F67" w:rsidRDefault="008131B9">
      <w:r w:rsidRPr="00963F67">
        <w:t>• Tu lead magnet</w:t>
      </w:r>
    </w:p>
    <w:p w14:paraId="4C18385D" w14:textId="77777777" w:rsidR="00FE4C76" w:rsidRPr="00963F67" w:rsidRDefault="008131B9">
      <w:r w:rsidRPr="00963F67">
        <w:t>• Mini-tutoriales</w:t>
      </w:r>
    </w:p>
    <w:p w14:paraId="583721C6" w14:textId="77777777" w:rsidR="00FE4C76" w:rsidRPr="00963F67" w:rsidRDefault="008131B9">
      <w:r w:rsidRPr="00963F67">
        <w:t>• Tips gratuitos</w:t>
      </w:r>
    </w:p>
    <w:p w14:paraId="5617888A" w14:textId="1006DF42" w:rsidR="00FE4C76" w:rsidRPr="00963F67" w:rsidRDefault="008131B9">
      <w:r w:rsidRPr="00963F67">
        <w:t xml:space="preserve">Acción: Crea estos 5 highlights prioritarios para esta semana. Puedes hacerlos progresivamente, pero empieza </w:t>
      </w:r>
      <w:r w:rsidR="0049475B" w:rsidRPr="00963F67">
        <w:t>hoy con #1 y #2</w:t>
      </w:r>
      <w:r w:rsidRPr="00963F67">
        <w:t>.</w:t>
      </w:r>
    </w:p>
    <w:p w14:paraId="0851D497" w14:textId="77777777" w:rsidR="0049475B" w:rsidRPr="00963F67" w:rsidRDefault="0049475B" w:rsidP="0049475B">
      <w:pPr>
        <w:pBdr>
          <w:bottom w:val="single" w:sz="12" w:space="1" w:color="auto"/>
        </w:pBdr>
      </w:pPr>
    </w:p>
    <w:p w14:paraId="651FD10F" w14:textId="77777777" w:rsidR="00FE4C76" w:rsidRPr="00963F67" w:rsidRDefault="008131B9">
      <w:r w:rsidRPr="00963F67">
        <w:rPr>
          <w:b/>
          <w:sz w:val="26"/>
        </w:rPr>
        <w:t>📍 Parte 7: Posts fijados (10 min)</w:t>
      </w:r>
    </w:p>
    <w:p w14:paraId="10A41BF2" w14:textId="77777777" w:rsidR="00FE4C76" w:rsidRPr="00963F67" w:rsidRDefault="00FE4C76"/>
    <w:p w14:paraId="02D0D12F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De tus últimos 20 posts, identifica:</w:t>
      </w:r>
    </w:p>
    <w:p w14:paraId="1FF5A961" w14:textId="77777777" w:rsidR="00FE4C76" w:rsidRPr="00963F67" w:rsidRDefault="008131B9">
      <w:r w:rsidRPr="005F670D">
        <w:t>Mejor post educativo (más guardados/comentarios):</w:t>
      </w:r>
      <w:r w:rsidRPr="00963F67">
        <w:t xml:space="preserve"> ________________________________________________</w:t>
      </w:r>
    </w:p>
    <w:p w14:paraId="2E6FB5A6" w14:textId="5D48F6D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E986FC2" w14:textId="78CE5DF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9041FC6" w14:textId="29236A6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E43AE8A" w14:textId="77777777" w:rsidR="00FE4C76" w:rsidRPr="00963F67" w:rsidRDefault="00FE4C76"/>
    <w:p w14:paraId="058BEC82" w14:textId="77777777" w:rsidR="00FE4C76" w:rsidRPr="005F670D" w:rsidRDefault="008131B9">
      <w:r w:rsidRPr="005F670D">
        <w:t>Post que introduce tu oferta principal: ________________</w:t>
      </w:r>
    </w:p>
    <w:p w14:paraId="63FCDAD1" w14:textId="3C807C2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663687A" w14:textId="366122F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EAC0761" w14:textId="14BFBBC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8A40635" w14:textId="77777777" w:rsidR="00FE4C76" w:rsidRPr="00963F67" w:rsidRDefault="00FE4C76"/>
    <w:p w14:paraId="178EDD4C" w14:textId="77777777" w:rsidR="00FE4C76" w:rsidRPr="005F670D" w:rsidRDefault="008131B9">
      <w:r w:rsidRPr="005F670D">
        <w:t>Testimonio o caso de éxito más potente: _______________</w:t>
      </w:r>
    </w:p>
    <w:p w14:paraId="5ECC6F5E" w14:textId="4CC49C2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3D96348" w14:textId="122E786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5C29DD8" w14:textId="51733AF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62E3565" w14:textId="77777777" w:rsidR="00FE4C76" w:rsidRDefault="00FE4C76"/>
    <w:p w14:paraId="25C339F0" w14:textId="77777777" w:rsidR="00FE4C76" w:rsidRPr="00963F67" w:rsidRDefault="008131B9">
      <w:r w:rsidRPr="00963F67">
        <w:t>Acción: Fija estos 3 posts en la parte superior de tu grid.</w:t>
      </w:r>
    </w:p>
    <w:p w14:paraId="4D926249" w14:textId="77777777" w:rsidR="00FE4C76" w:rsidRPr="00963F67" w:rsidRDefault="008131B9">
      <w:r w:rsidRPr="00963F67">
        <w:t>(En Instagram: Ve al post → ... → Fijar en tu perfil)</w:t>
      </w:r>
    </w:p>
    <w:p w14:paraId="4655582E" w14:textId="77777777" w:rsidR="0049475B" w:rsidRPr="00963F67" w:rsidRDefault="0049475B" w:rsidP="0049475B">
      <w:pPr>
        <w:pBdr>
          <w:bottom w:val="single" w:sz="12" w:space="1" w:color="auto"/>
        </w:pBdr>
      </w:pPr>
    </w:p>
    <w:p w14:paraId="7952E104" w14:textId="3536A1E2" w:rsidR="00FE4C76" w:rsidRPr="00963F67" w:rsidRDefault="008131B9">
      <w:r w:rsidRPr="00963F67">
        <w:rPr>
          <w:b/>
          <w:sz w:val="26"/>
        </w:rPr>
        <w:lastRenderedPageBreak/>
        <w:t>📍 Parte 8: Verificación final (5 min)</w:t>
      </w:r>
    </w:p>
    <w:p w14:paraId="7B8F4066" w14:textId="77777777" w:rsidR="00FE4C76" w:rsidRPr="00963F67" w:rsidRDefault="00FE4C76"/>
    <w:p w14:paraId="41A68343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Haz la prueba del desconocido con tu perfil optimizado:</w:t>
      </w:r>
    </w:p>
    <w:p w14:paraId="2C068512" w14:textId="77777777" w:rsidR="00FE4C76" w:rsidRPr="00963F67" w:rsidRDefault="008131B9">
      <w:r w:rsidRPr="00963F67">
        <w:t>Muéstrale tu perfil a alguien que NO sepa a qué te dedicas.</w:t>
      </w:r>
    </w:p>
    <w:p w14:paraId="112BD451" w14:textId="77777777" w:rsidR="00FE4C76" w:rsidRPr="00963F67" w:rsidRDefault="008131B9">
      <w:r w:rsidRPr="00963F67">
        <w:t>Dale 3 segundos.</w:t>
      </w:r>
    </w:p>
    <w:p w14:paraId="597CD38F" w14:textId="77777777" w:rsidR="00FE4C76" w:rsidRPr="00963F67" w:rsidRDefault="008131B9">
      <w:r w:rsidRPr="00963F67">
        <w:t>Pregunta:</w:t>
      </w:r>
    </w:p>
    <w:p w14:paraId="24CCEE44" w14:textId="77777777" w:rsidR="00FE4C76" w:rsidRPr="00963F67" w:rsidRDefault="008131B9">
      <w:r w:rsidRPr="00963F67">
        <w:t>¿Qué hago?</w:t>
      </w:r>
    </w:p>
    <w:p w14:paraId="64DD6DF5" w14:textId="77777777" w:rsidR="00FE4C76" w:rsidRPr="00963F67" w:rsidRDefault="008131B9">
      <w:r w:rsidRPr="00963F67">
        <w:t>¿Para quién es?</w:t>
      </w:r>
    </w:p>
    <w:p w14:paraId="1DD0463E" w14:textId="77777777" w:rsidR="00FE4C76" w:rsidRPr="00963F67" w:rsidRDefault="008131B9">
      <w:r w:rsidRPr="00963F67">
        <w:t>¿Qué ganas siguiéndome?</w:t>
      </w:r>
    </w:p>
    <w:p w14:paraId="5A238420" w14:textId="77777777" w:rsidR="00FE4C76" w:rsidRPr="00963F67" w:rsidRDefault="008131B9">
      <w:r w:rsidRPr="00963F67">
        <w:t>Si no puede responder las 3: Ajusta bio o highlights.</w:t>
      </w:r>
    </w:p>
    <w:p w14:paraId="1F90A408" w14:textId="77777777" w:rsidR="00FE4C76" w:rsidRPr="00963F67" w:rsidRDefault="008131B9">
      <w:r w:rsidRPr="00963F67">
        <w:t>Si puede responder las 3: Perfil optimizado.</w:t>
      </w:r>
    </w:p>
    <w:p w14:paraId="2693648A" w14:textId="77777777" w:rsidR="0049475B" w:rsidRPr="00963F67" w:rsidRDefault="0049475B" w:rsidP="0049475B">
      <w:pPr>
        <w:pBdr>
          <w:bottom w:val="single" w:sz="12" w:space="1" w:color="auto"/>
        </w:pBdr>
      </w:pPr>
    </w:p>
    <w:p w14:paraId="4E025F84" w14:textId="77777777" w:rsidR="00FE4C76" w:rsidRPr="00963F67" w:rsidRDefault="008131B9">
      <w:r w:rsidRPr="00963F67">
        <w:rPr>
          <w:b/>
          <w:sz w:val="26"/>
        </w:rPr>
        <w:t>📍 Parte 9: Compromiso de medición (5 min)</w:t>
      </w:r>
    </w:p>
    <w:p w14:paraId="4C1718F4" w14:textId="77777777" w:rsidR="00FE4C76" w:rsidRPr="00963F67" w:rsidRDefault="00FE4C76"/>
    <w:p w14:paraId="2D2525DA" w14:textId="77777777" w:rsidR="00FE4C76" w:rsidRPr="00963F67" w:rsidRDefault="008131B9">
      <w:r w:rsidRPr="00963F67">
        <w:t>Anota en tu cuaderno:</w:t>
      </w:r>
    </w:p>
    <w:p w14:paraId="0529F48A" w14:textId="77777777" w:rsidR="00FE4C76" w:rsidRPr="00963F67" w:rsidRDefault="008131B9">
      <w:r w:rsidRPr="00963F67">
        <w:t>Fecha de optimización: _________</w:t>
      </w:r>
    </w:p>
    <w:p w14:paraId="35970B87" w14:textId="173FAFB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EA21920" w14:textId="65CE885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BAACDB9" w14:textId="4C2A681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2A2F7AA" w14:textId="77777777" w:rsidR="00FE4C76" w:rsidRPr="00963F67" w:rsidRDefault="00FE4C76"/>
    <w:p w14:paraId="51041D35" w14:textId="77777777" w:rsidR="00FE4C76" w:rsidRPr="00963F67" w:rsidRDefault="008131B9">
      <w:r w:rsidRPr="00963F67">
        <w:t>Conversión actual: _____ %</w:t>
      </w:r>
    </w:p>
    <w:p w14:paraId="25E15C0A" w14:textId="77777777" w:rsidR="00FE4C76" w:rsidRPr="00963F67" w:rsidRDefault="008131B9">
      <w:r w:rsidRPr="00963F67">
        <w:t>Meta en 2 semanas: _____ % (mínimo 25%)</w:t>
      </w:r>
    </w:p>
    <w:p w14:paraId="5194A0AE" w14:textId="77777777" w:rsidR="00FE4C76" w:rsidRPr="00963F67" w:rsidRDefault="008131B9">
      <w:r w:rsidRPr="00963F67">
        <w:t>Revisaré métricas cada: _______ (semanal recomendado)</w:t>
      </w:r>
    </w:p>
    <w:p w14:paraId="4DE52421" w14:textId="06EFB4D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AA7D58F" w14:textId="531FB88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52A8F25" w14:textId="77777777" w:rsidR="005F670D" w:rsidRPr="00963F67" w:rsidRDefault="005F670D" w:rsidP="005F670D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434E57A" w14:textId="77777777" w:rsidR="005F670D" w:rsidRDefault="005F670D" w:rsidP="00353B82">
      <w:pPr>
        <w:rPr>
          <w:b/>
          <w:sz w:val="44"/>
        </w:rPr>
      </w:pPr>
    </w:p>
    <w:p w14:paraId="7423AD1B" w14:textId="6C543705" w:rsidR="00FE4C76" w:rsidRPr="00963F67" w:rsidRDefault="008131B9" w:rsidP="00353B82">
      <w:r w:rsidRPr="00963F67">
        <w:rPr>
          <w:b/>
          <w:sz w:val="44"/>
        </w:rPr>
        <w:lastRenderedPageBreak/>
        <w:t>🎯 EJERCICIO 3.1</w:t>
      </w:r>
    </w:p>
    <w:p w14:paraId="17B4D820" w14:textId="77777777" w:rsidR="00FE4C76" w:rsidRPr="00963F67" w:rsidRDefault="008131B9" w:rsidP="00353B82">
      <w:r w:rsidRPr="00963F67">
        <w:rPr>
          <w:i/>
          <w:sz w:val="28"/>
        </w:rPr>
        <w:t>Tu Estrategia Completa en Una Página</w:t>
      </w:r>
    </w:p>
    <w:p w14:paraId="0FD40C15" w14:textId="77777777" w:rsidR="00FE4C76" w:rsidRPr="00963F67" w:rsidRDefault="00FE4C76"/>
    <w:p w14:paraId="54E04DE8" w14:textId="77777777" w:rsidR="00FE4C76" w:rsidRPr="00963F67" w:rsidRDefault="008131B9">
      <w:pPr>
        <w:jc w:val="center"/>
      </w:pPr>
      <w:r w:rsidRPr="00963F67">
        <w:rPr>
          <w:sz w:val="28"/>
        </w:rPr>
        <w:t>• • •</w:t>
      </w:r>
    </w:p>
    <w:p w14:paraId="3C1993AD" w14:textId="77777777" w:rsidR="00FE4C76" w:rsidRPr="00963F67" w:rsidRDefault="00FE4C76"/>
    <w:p w14:paraId="3C4317E2" w14:textId="77777777" w:rsidR="00FE4C76" w:rsidRPr="00963F67" w:rsidRDefault="008131B9">
      <w:r w:rsidRPr="00963F67">
        <w:rPr>
          <w:b/>
        </w:rPr>
        <w:t>⏱️ Tiempo estimado: 60-90 minutos</w:t>
      </w:r>
    </w:p>
    <w:p w14:paraId="74F8103E" w14:textId="77777777" w:rsidR="00FE4C76" w:rsidRPr="00963F67" w:rsidRDefault="008131B9">
      <w:r w:rsidRPr="00963F67">
        <w:rPr>
          <w:b/>
        </w:rPr>
        <w:t>📦 Necesitarás: Tu cuaderno, resultados de Ejercicio 1.1, café/té (esto requiere pensamiento profundo)</w:t>
      </w:r>
    </w:p>
    <w:p w14:paraId="6B93FDE0" w14:textId="77777777" w:rsidR="00FE4C76" w:rsidRPr="00963F67" w:rsidRDefault="008131B9">
      <w:r w:rsidRPr="00963F67">
        <w:rPr>
          <w:b/>
        </w:rPr>
        <w:t>🎯 Objetivo: Documentar tu estrategia completa de Instagram en una página que usarás como brújula durante los próximos 6-12 meses.</w:t>
      </w:r>
    </w:p>
    <w:p w14:paraId="215D51AA" w14:textId="77777777" w:rsidR="0049475B" w:rsidRPr="00963F67" w:rsidRDefault="0049475B" w:rsidP="0049475B">
      <w:pPr>
        <w:pBdr>
          <w:bottom w:val="single" w:sz="12" w:space="1" w:color="auto"/>
        </w:pBdr>
      </w:pPr>
    </w:p>
    <w:p w14:paraId="4C48AB29" w14:textId="77777777" w:rsidR="00FE4C76" w:rsidRPr="00963F67" w:rsidRDefault="008131B9">
      <w:r w:rsidRPr="00963F67">
        <w:rPr>
          <w:b/>
          <w:sz w:val="26"/>
        </w:rPr>
        <w:t>📍 Parte 1: Define tu Cliente Ideal (20 min)</w:t>
      </w:r>
    </w:p>
    <w:p w14:paraId="1ADB2621" w14:textId="77777777" w:rsidR="00FE4C76" w:rsidRPr="00963F67" w:rsidRDefault="00FE4C76"/>
    <w:p w14:paraId="6452787B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Paso 1 - Demográfica (5 min):</w:t>
      </w:r>
    </w:p>
    <w:p w14:paraId="4AE5053D" w14:textId="77777777" w:rsidR="00FE4C76" w:rsidRPr="00963F67" w:rsidRDefault="008131B9">
      <w:r w:rsidRPr="00963F67">
        <w:t>Edad: _______________________</w:t>
      </w:r>
    </w:p>
    <w:p w14:paraId="4F06C6FB" w14:textId="2348BE2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20C7282" w14:textId="0E93D0F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291D193" w14:textId="26C8DEE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F21C0E7" w14:textId="77777777" w:rsidR="00FE4C76" w:rsidRPr="00963F67" w:rsidRDefault="00FE4C76"/>
    <w:p w14:paraId="7CF24936" w14:textId="77777777" w:rsidR="00FE4C76" w:rsidRPr="00963F67" w:rsidRDefault="008131B9">
      <w:r w:rsidRPr="00963F67">
        <w:t>Ubicación: _______________________</w:t>
      </w:r>
    </w:p>
    <w:p w14:paraId="75EFA103" w14:textId="7076738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500EECC" w14:textId="697493F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FD5C195" w14:textId="09A47E1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67030D2" w14:textId="77777777" w:rsidR="00FE4C76" w:rsidRPr="00963F67" w:rsidRDefault="00FE4C76"/>
    <w:p w14:paraId="690DAAE6" w14:textId="77777777" w:rsidR="00FE4C76" w:rsidRPr="00963F67" w:rsidRDefault="008131B9">
      <w:r w:rsidRPr="00963F67">
        <w:t>Profesión/Industria: _______________________</w:t>
      </w:r>
    </w:p>
    <w:p w14:paraId="4C6225C0" w14:textId="665FB5A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C4F1BAD" w14:textId="5651C16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1E5AF63" w14:textId="77574C7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147A44C" w14:textId="77777777" w:rsidR="00FE4C76" w:rsidRPr="00963F67" w:rsidRDefault="008131B9">
      <w:r w:rsidRPr="00963F67">
        <w:lastRenderedPageBreak/>
        <w:t>Nivel de ingresos: _______________________</w:t>
      </w:r>
    </w:p>
    <w:p w14:paraId="1476F15F" w14:textId="4AE75D5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216835C" w14:textId="3DECD6D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4BA1C97" w14:textId="5B482FF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2E7A13A" w14:textId="77777777" w:rsidR="00FE4C76" w:rsidRPr="00963F67" w:rsidRDefault="00FE4C76"/>
    <w:p w14:paraId="5B20F5C6" w14:textId="77777777" w:rsidR="00FE4C76" w:rsidRPr="00963F67" w:rsidRDefault="008131B9">
      <w:r w:rsidRPr="00963F67">
        <w:t>Tamaño de negocio (si aplica): _______________________</w:t>
      </w:r>
    </w:p>
    <w:p w14:paraId="1A81A69E" w14:textId="02C00A9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AE1AE45" w14:textId="231C95A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EE79A15" w14:textId="646273D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60EEBC6" w14:textId="77777777" w:rsidR="00FE4C76" w:rsidRPr="00963F67" w:rsidRDefault="00FE4C76"/>
    <w:p w14:paraId="1577E419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Paso 2 - Psicográfica (7 min):</w:t>
      </w:r>
    </w:p>
    <w:p w14:paraId="33764C67" w14:textId="77777777" w:rsidR="00FE4C76" w:rsidRPr="00963F67" w:rsidRDefault="008131B9">
      <w:r w:rsidRPr="00963F67">
        <w:t>Frustraciones principales (las 3 que más duelen):</w:t>
      </w:r>
    </w:p>
    <w:p w14:paraId="5C5DE388" w14:textId="77777777" w:rsidR="00FE4C76" w:rsidRPr="00963F67" w:rsidRDefault="008131B9" w:rsidP="00B409AD">
      <w:pPr>
        <w:pStyle w:val="Prrafodelista"/>
        <w:numPr>
          <w:ilvl w:val="0"/>
          <w:numId w:val="10"/>
        </w:numPr>
      </w:pPr>
      <w:r w:rsidRPr="00963F67">
        <w:t>___________________________________________</w:t>
      </w:r>
    </w:p>
    <w:p w14:paraId="18EEC9A0" w14:textId="559A3D1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BB9C436" w14:textId="5B5AC5F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0A9113A" w14:textId="33DF330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106AE18" w14:textId="77777777" w:rsidR="00FE4C76" w:rsidRPr="00963F67" w:rsidRDefault="00FE4C76"/>
    <w:p w14:paraId="6851A842" w14:textId="77777777" w:rsidR="00FE4C76" w:rsidRPr="00963F67" w:rsidRDefault="008131B9" w:rsidP="00B409AD">
      <w:pPr>
        <w:pStyle w:val="Prrafodelista"/>
        <w:numPr>
          <w:ilvl w:val="0"/>
          <w:numId w:val="10"/>
        </w:numPr>
      </w:pPr>
      <w:r w:rsidRPr="00963F67">
        <w:t>___________________________________________</w:t>
      </w:r>
    </w:p>
    <w:p w14:paraId="1FB0C824" w14:textId="2DF917C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BFAD096" w14:textId="0B09AA4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020FD95" w14:textId="2F2C8F4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CAD16F8" w14:textId="77777777" w:rsidR="00FE4C76" w:rsidRPr="00963F67" w:rsidRDefault="00FE4C76"/>
    <w:p w14:paraId="2756F9C4" w14:textId="77777777" w:rsidR="00FE4C76" w:rsidRPr="00963F67" w:rsidRDefault="008131B9" w:rsidP="00B409AD">
      <w:pPr>
        <w:pStyle w:val="Prrafodelista"/>
        <w:numPr>
          <w:ilvl w:val="0"/>
          <w:numId w:val="10"/>
        </w:numPr>
      </w:pPr>
      <w:r w:rsidRPr="00963F67">
        <w:t>___________________________________________</w:t>
      </w:r>
    </w:p>
    <w:p w14:paraId="4EB8AD98" w14:textId="1B69E2A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DE86E72" w14:textId="02C140A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E1D72A" w14:textId="0874B32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B08589A" w14:textId="77777777" w:rsidR="00FE4C76" w:rsidRPr="00963F67" w:rsidRDefault="00FE4C76"/>
    <w:p w14:paraId="5A3BC69D" w14:textId="77777777" w:rsidR="00FE4C76" w:rsidRPr="00963F67" w:rsidRDefault="00FE4C76"/>
    <w:p w14:paraId="423F577E" w14:textId="77777777" w:rsidR="00FE4C76" w:rsidRPr="00963F67" w:rsidRDefault="00FE4C76"/>
    <w:p w14:paraId="130C4A2D" w14:textId="77777777" w:rsidR="00FE4C76" w:rsidRPr="00963F67" w:rsidRDefault="008131B9">
      <w:r w:rsidRPr="00963F67">
        <w:lastRenderedPageBreak/>
        <w:t>Aspiración central (qué resultado final quieren):</w:t>
      </w:r>
    </w:p>
    <w:p w14:paraId="59866C2D" w14:textId="77777777" w:rsidR="00FE4C76" w:rsidRPr="00963F67" w:rsidRDefault="008131B9">
      <w:r w:rsidRPr="00963F67">
        <w:t>________________________________________________</w:t>
      </w:r>
    </w:p>
    <w:p w14:paraId="14F0CD4C" w14:textId="0C23006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5009301" w14:textId="07D06FB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214889F" w14:textId="6232EB0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8CA0DF5" w14:textId="77777777" w:rsidR="00FE4C76" w:rsidRPr="00963F67" w:rsidRDefault="00FE4C76"/>
    <w:p w14:paraId="5A8653CF" w14:textId="77777777" w:rsidR="00FE4C76" w:rsidRPr="00963F67" w:rsidRDefault="008131B9">
      <w:r w:rsidRPr="00963F67">
        <w:t>Miedos (qué les impide actuar):</w:t>
      </w:r>
    </w:p>
    <w:p w14:paraId="6E4A03F0" w14:textId="77777777" w:rsidR="00FE4C76" w:rsidRPr="00963F67" w:rsidRDefault="008131B9">
      <w:r w:rsidRPr="00963F67">
        <w:t>________________________________________________</w:t>
      </w:r>
    </w:p>
    <w:p w14:paraId="288602ED" w14:textId="7BB3264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82B17F0" w14:textId="2DEF20A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84223DB" w14:textId="759EB9A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C668850" w14:textId="77777777" w:rsidR="00FE4C76" w:rsidRPr="00963F67" w:rsidRDefault="00FE4C76"/>
    <w:p w14:paraId="1488334A" w14:textId="77777777" w:rsidR="00FE4C76" w:rsidRPr="00963F67" w:rsidRDefault="008131B9">
      <w:r w:rsidRPr="00963F67">
        <w:t>Valores (qué es importante para ellos):</w:t>
      </w:r>
    </w:p>
    <w:p w14:paraId="482469A3" w14:textId="77777777" w:rsidR="00FE4C76" w:rsidRPr="00963F67" w:rsidRDefault="008131B9">
      <w:r w:rsidRPr="00963F67">
        <w:t>________________________________________________</w:t>
      </w:r>
    </w:p>
    <w:p w14:paraId="37F55E31" w14:textId="288D346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B2B5EAF" w14:textId="2533EF1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9DC3418" w14:textId="3129D2E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FC7525C" w14:textId="77777777" w:rsidR="00FE4C76" w:rsidRPr="00963F67" w:rsidRDefault="00FE4C76"/>
    <w:p w14:paraId="1CAF84DE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Paso 3 - Situacional (8 min):</w:t>
      </w:r>
    </w:p>
    <w:p w14:paraId="1488EC6D" w14:textId="77777777" w:rsidR="00FE4C76" w:rsidRPr="00963F67" w:rsidRDefault="008131B9">
      <w:r w:rsidRPr="00963F67">
        <w:t>Etapa actual (dónde están en su journey):</w:t>
      </w:r>
    </w:p>
    <w:p w14:paraId="63E2D8C7" w14:textId="77777777" w:rsidR="00FE4C76" w:rsidRPr="00963F67" w:rsidRDefault="008131B9">
      <w:r w:rsidRPr="00963F67">
        <w:t>________________________________________________</w:t>
      </w:r>
    </w:p>
    <w:p w14:paraId="10A33991" w14:textId="504E20E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0E41909" w14:textId="3DD95EC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9A1524D" w14:textId="289C48A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CDF1A42" w14:textId="77777777" w:rsidR="00FE4C76" w:rsidRPr="00963F67" w:rsidRDefault="00FE4C76"/>
    <w:p w14:paraId="05FF17FE" w14:textId="77777777" w:rsidR="00FE4C76" w:rsidRPr="005F670D" w:rsidRDefault="008131B9">
      <w:r w:rsidRPr="005F670D">
        <w:t>Problema inmediato (qué necesitan resolver YA):</w:t>
      </w:r>
    </w:p>
    <w:p w14:paraId="26481FBA" w14:textId="77777777" w:rsidR="00FE4C76" w:rsidRPr="00963F67" w:rsidRDefault="008131B9">
      <w:r w:rsidRPr="00963F67">
        <w:t>________________________________________________</w:t>
      </w:r>
    </w:p>
    <w:p w14:paraId="37F5DBBE" w14:textId="0332CAD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DFBD233" w14:textId="009828D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0BBE7FC" w14:textId="5DD40C4A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73BF9951" w14:textId="77777777" w:rsidR="00FE4C76" w:rsidRPr="00963F67" w:rsidRDefault="00FE4C76"/>
    <w:p w14:paraId="1869B27D" w14:textId="77777777" w:rsidR="00FE4C76" w:rsidRPr="00963F67" w:rsidRDefault="008131B9">
      <w:r w:rsidRPr="00963F67">
        <w:t>Soluciones ya intentadas (qué han probado):</w:t>
      </w:r>
    </w:p>
    <w:p w14:paraId="29F114D7" w14:textId="77777777" w:rsidR="00FE4C76" w:rsidRPr="00963F67" w:rsidRDefault="008131B9">
      <w:r w:rsidRPr="00963F67">
        <w:t>________________________________________________</w:t>
      </w:r>
    </w:p>
    <w:p w14:paraId="20B9551F" w14:textId="317191B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1035803" w14:textId="5CA7068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542515" w14:textId="09B122B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F1F8719" w14:textId="77777777" w:rsidR="00FE4C76" w:rsidRPr="00963F67" w:rsidRDefault="00FE4C76"/>
    <w:p w14:paraId="078EA1D4" w14:textId="77777777" w:rsidR="00FE4C76" w:rsidRPr="00963F67" w:rsidRDefault="008131B9">
      <w:r w:rsidRPr="00963F67">
        <w:t>Por qué esas soluciones fallaron:</w:t>
      </w:r>
    </w:p>
    <w:p w14:paraId="05E2EA08" w14:textId="77777777" w:rsidR="00FE4C76" w:rsidRPr="00963F67" w:rsidRDefault="008131B9">
      <w:r w:rsidRPr="00963F67">
        <w:t>________________________________________________</w:t>
      </w:r>
    </w:p>
    <w:p w14:paraId="6D38E83B" w14:textId="11A27F2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B320988" w14:textId="71142D4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9A4880B" w14:textId="5D5E0F7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803B51D" w14:textId="77777777" w:rsidR="00FE4C76" w:rsidRPr="00963F67" w:rsidRDefault="00FE4C76"/>
    <w:p w14:paraId="1147C5F9" w14:textId="77777777" w:rsidR="00FE4C76" w:rsidRPr="00963F67" w:rsidRDefault="008131B9">
      <w:r w:rsidRPr="00963F67">
        <w:t>Qué realmente necesitan (tu solución):</w:t>
      </w:r>
    </w:p>
    <w:p w14:paraId="098289EC" w14:textId="77777777" w:rsidR="00FE4C76" w:rsidRPr="00963F67" w:rsidRDefault="008131B9">
      <w:r w:rsidRPr="00963F67">
        <w:t>________________________________________________</w:t>
      </w:r>
    </w:p>
    <w:p w14:paraId="6FF1D981" w14:textId="10BAF49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C32219A" w14:textId="43136AA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A3FCE9D" w14:textId="4C7AF82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3E5C2CD" w14:textId="77777777" w:rsidR="00FE4C76" w:rsidRPr="00963F67" w:rsidRDefault="00FE4C76"/>
    <w:p w14:paraId="606F0D49" w14:textId="77777777" w:rsidR="00FE4C76" w:rsidRPr="00963F67" w:rsidRDefault="008131B9">
      <w:r w:rsidRPr="00963F67">
        <w:t>Checkpoint: Lee tu ICP completo. Si un desconocido que calza perfectamente lee esto, ¿diría: "¿Cómo supiste exactamente mi situación?"? Si no, refina.</w:t>
      </w:r>
    </w:p>
    <w:p w14:paraId="7C73C5AE" w14:textId="77777777" w:rsidR="00B409AD" w:rsidRPr="00963F67" w:rsidRDefault="00B409AD" w:rsidP="00B409AD">
      <w:pPr>
        <w:pBdr>
          <w:bottom w:val="single" w:sz="12" w:space="1" w:color="auto"/>
        </w:pBdr>
      </w:pPr>
    </w:p>
    <w:p w14:paraId="625FA843" w14:textId="77777777" w:rsidR="00FE4C76" w:rsidRPr="00963F67" w:rsidRDefault="00FE4C76"/>
    <w:p w14:paraId="5734510E" w14:textId="77777777" w:rsidR="00B409AD" w:rsidRPr="00963F67" w:rsidRDefault="00B409AD"/>
    <w:p w14:paraId="2EA17650" w14:textId="77777777" w:rsidR="00B409AD" w:rsidRPr="00963F67" w:rsidRDefault="00B409AD"/>
    <w:p w14:paraId="7D8F3714" w14:textId="77777777" w:rsidR="00B409AD" w:rsidRPr="00963F67" w:rsidRDefault="00B409AD"/>
    <w:p w14:paraId="2931DDB8" w14:textId="77777777" w:rsidR="00B409AD" w:rsidRPr="00963F67" w:rsidRDefault="00B409AD"/>
    <w:p w14:paraId="7EC44A94" w14:textId="77777777" w:rsidR="00B409AD" w:rsidRPr="00963F67" w:rsidRDefault="00B409AD"/>
    <w:p w14:paraId="0AC70BCD" w14:textId="77777777" w:rsidR="00FE4C76" w:rsidRPr="00963F67" w:rsidRDefault="008131B9">
      <w:r w:rsidRPr="00963F67">
        <w:rPr>
          <w:b/>
          <w:sz w:val="26"/>
        </w:rPr>
        <w:lastRenderedPageBreak/>
        <w:t>📍 Parte 2: Define tu Propuesta de Valor (15 min)</w:t>
      </w:r>
    </w:p>
    <w:p w14:paraId="111C7BCF" w14:textId="77777777" w:rsidR="00FE4C76" w:rsidRPr="00963F67" w:rsidRDefault="00FE4C76"/>
    <w:p w14:paraId="0CC680DB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Paso 1 - Escribe 3 versiones diferentes (10 min):</w:t>
      </w:r>
    </w:p>
    <w:p w14:paraId="3649FE11" w14:textId="77777777" w:rsidR="00FE4C76" w:rsidRPr="00963F67" w:rsidRDefault="008131B9">
      <w:r w:rsidRPr="00963F67">
        <w:t>Usa el formato: "Ayudo a [ICP] a lograr [resultado] sin [objeción común], usando [tu método único]."</w:t>
      </w:r>
    </w:p>
    <w:p w14:paraId="4FA4A7F8" w14:textId="77777777" w:rsidR="00FE4C76" w:rsidRPr="00963F67" w:rsidRDefault="008131B9">
      <w:r w:rsidRPr="00963F67">
        <w:t>Versión A:</w:t>
      </w:r>
    </w:p>
    <w:p w14:paraId="194039EC" w14:textId="745E372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FFACCCE" w14:textId="5C8AD21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38FCBE8" w14:textId="39E773E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B108B11" w14:textId="77777777" w:rsidR="00FE4C76" w:rsidRPr="00963F67" w:rsidRDefault="00FE4C76"/>
    <w:p w14:paraId="24B3FA99" w14:textId="77777777" w:rsidR="00FE4C76" w:rsidRPr="00963F67" w:rsidRDefault="008131B9">
      <w:r w:rsidRPr="00963F67">
        <w:t>Versión B:</w:t>
      </w:r>
    </w:p>
    <w:p w14:paraId="785A7186" w14:textId="57903C3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0C20F13" w14:textId="7C83ED0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FC92D3B" w14:textId="22384A5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3D92EC4" w14:textId="77777777" w:rsidR="00FE4C76" w:rsidRPr="00963F67" w:rsidRDefault="00FE4C76"/>
    <w:p w14:paraId="36486402" w14:textId="77777777" w:rsidR="00FE4C76" w:rsidRPr="00963F67" w:rsidRDefault="008131B9">
      <w:r w:rsidRPr="00963F67">
        <w:t>Versión C:</w:t>
      </w:r>
    </w:p>
    <w:p w14:paraId="0C04A336" w14:textId="049D92F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8F5F2E2" w14:textId="4AFBFF3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E739EA4" w14:textId="6DF4236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C9750BA" w14:textId="77777777" w:rsidR="00FE4C76" w:rsidRPr="00963F67" w:rsidRDefault="00FE4C76"/>
    <w:p w14:paraId="2400A260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Paso 2 - Elige la mejor (5 min):</w:t>
      </w:r>
    </w:p>
    <w:p w14:paraId="4761F632" w14:textId="77777777" w:rsidR="00FE4C76" w:rsidRPr="00963F67" w:rsidRDefault="008131B9">
      <w:r w:rsidRPr="00963F67">
        <w:t>Pregúntate de cada una:</w:t>
      </w:r>
    </w:p>
    <w:p w14:paraId="142EB448" w14:textId="77777777" w:rsidR="00FE4C76" w:rsidRPr="00963F67" w:rsidRDefault="008131B9">
      <w:r w:rsidRPr="00963F67">
        <w:t>• ¿Es específica? (no genérica)</w:t>
      </w:r>
    </w:p>
    <w:p w14:paraId="5EC6F902" w14:textId="77777777" w:rsidR="00FE4C76" w:rsidRPr="00963F67" w:rsidRDefault="008131B9">
      <w:r w:rsidRPr="00963F67">
        <w:t>• ¿Es creíble? (puedo demostrarlo)</w:t>
      </w:r>
    </w:p>
    <w:p w14:paraId="124BAD2D" w14:textId="77777777" w:rsidR="00FE4C76" w:rsidRPr="00963F67" w:rsidRDefault="008131B9">
      <w:r w:rsidRPr="00963F67">
        <w:t>• ¿Es diferente? (no lo dice mi competencia)</w:t>
      </w:r>
    </w:p>
    <w:p w14:paraId="7C3F5CF4" w14:textId="77777777" w:rsidR="00FE4C76" w:rsidRPr="00963F67" w:rsidRDefault="008131B9">
      <w:r w:rsidRPr="00963F67">
        <w:t>• ¿Elimina una objeción real?</w:t>
      </w:r>
    </w:p>
    <w:p w14:paraId="25DDF307" w14:textId="77777777" w:rsidR="00FE4C76" w:rsidRPr="00963F67" w:rsidRDefault="008131B9">
      <w:r w:rsidRPr="00963F67">
        <w:t>Tu propuesta de valor final:</w:t>
      </w:r>
    </w:p>
    <w:p w14:paraId="63EB5ACA" w14:textId="0EF0AE0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706E141" w14:textId="171A3EA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DFC6DB4" w14:textId="50C7820B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11271634" w14:textId="4D51683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38B70C1" w14:textId="2B29362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77167DE" w14:textId="2A27D36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6C96BE8" w14:textId="77777777" w:rsidR="00B409AD" w:rsidRPr="00963F67" w:rsidRDefault="00B409AD" w:rsidP="00B409AD">
      <w:pPr>
        <w:pBdr>
          <w:bottom w:val="single" w:sz="12" w:space="1" w:color="auto"/>
        </w:pBdr>
      </w:pPr>
    </w:p>
    <w:p w14:paraId="44CC9D88" w14:textId="77777777" w:rsidR="00FE4C76" w:rsidRPr="00963F67" w:rsidRDefault="008131B9">
      <w:r w:rsidRPr="00963F67">
        <w:rPr>
          <w:b/>
          <w:sz w:val="26"/>
        </w:rPr>
        <w:t>📍 Parte 3: Define tus Pilares de Contenido (20 min)</w:t>
      </w:r>
    </w:p>
    <w:p w14:paraId="78C4357B" w14:textId="77777777" w:rsidR="00FE4C76" w:rsidRPr="00963F67" w:rsidRDefault="00FE4C76"/>
    <w:p w14:paraId="1A44B00A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Paso 1 - Lluvia de ideas (10 min):</w:t>
      </w:r>
    </w:p>
    <w:p w14:paraId="582228F4" w14:textId="77777777" w:rsidR="00FE4C76" w:rsidRPr="00963F67" w:rsidRDefault="008131B9">
      <w:r w:rsidRPr="00963F67">
        <w:t>Lista 10 temas sobre los que podrías crear contenido relacionado con tu ICP:</w:t>
      </w:r>
    </w:p>
    <w:p w14:paraId="3189F0C2" w14:textId="77777777" w:rsidR="00FE4C76" w:rsidRPr="00963F67" w:rsidRDefault="008131B9" w:rsidP="00B409AD">
      <w:pPr>
        <w:pStyle w:val="Prrafodelista"/>
        <w:numPr>
          <w:ilvl w:val="0"/>
          <w:numId w:val="11"/>
        </w:numPr>
      </w:pPr>
      <w:r w:rsidRPr="00963F67">
        <w:t>_______________________</w:t>
      </w:r>
    </w:p>
    <w:p w14:paraId="13E60D55" w14:textId="3863E55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B9A3AF6" w14:textId="3958F99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6D4DB56" w14:textId="3F6605C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EEF68B5" w14:textId="77777777" w:rsidR="00FE4C76" w:rsidRPr="00963F67" w:rsidRDefault="00FE4C76"/>
    <w:p w14:paraId="1190A1E7" w14:textId="77777777" w:rsidR="00FE4C76" w:rsidRPr="00963F67" w:rsidRDefault="008131B9" w:rsidP="00B409AD">
      <w:pPr>
        <w:pStyle w:val="Prrafodelista"/>
        <w:numPr>
          <w:ilvl w:val="0"/>
          <w:numId w:val="11"/>
        </w:numPr>
      </w:pPr>
      <w:r w:rsidRPr="00963F67">
        <w:t>_______________________</w:t>
      </w:r>
    </w:p>
    <w:p w14:paraId="749FCC98" w14:textId="5258F07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178CD78" w14:textId="0C94362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26F3DF4" w14:textId="5185401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0A86674" w14:textId="77777777" w:rsidR="00FE4C76" w:rsidRPr="00963F67" w:rsidRDefault="00FE4C76"/>
    <w:p w14:paraId="576F1515" w14:textId="77777777" w:rsidR="00FE4C76" w:rsidRPr="00963F67" w:rsidRDefault="008131B9" w:rsidP="00B409AD">
      <w:pPr>
        <w:pStyle w:val="Prrafodelista"/>
        <w:numPr>
          <w:ilvl w:val="0"/>
          <w:numId w:val="11"/>
        </w:numPr>
      </w:pPr>
      <w:r w:rsidRPr="00963F67">
        <w:t>_______________________</w:t>
      </w:r>
    </w:p>
    <w:p w14:paraId="5B88A628" w14:textId="0BB4843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45B29F8" w14:textId="1B20CF1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865D5FA" w14:textId="65B1CE7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5CEAB37" w14:textId="77777777" w:rsidR="00FE4C76" w:rsidRPr="00963F67" w:rsidRDefault="00FE4C76"/>
    <w:p w14:paraId="748B3D2F" w14:textId="77777777" w:rsidR="00FE4C76" w:rsidRPr="00963F67" w:rsidRDefault="008131B9" w:rsidP="00B409AD">
      <w:pPr>
        <w:pStyle w:val="Prrafodelista"/>
        <w:numPr>
          <w:ilvl w:val="0"/>
          <w:numId w:val="11"/>
        </w:numPr>
      </w:pPr>
      <w:r w:rsidRPr="00963F67">
        <w:t>_______________________</w:t>
      </w:r>
    </w:p>
    <w:p w14:paraId="1CB73CF8" w14:textId="37BF0DA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CAACA8A" w14:textId="2A3EBAD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F28DECE" w14:textId="3ECF911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DF87A66" w14:textId="77777777" w:rsidR="00FE4C76" w:rsidRPr="00963F67" w:rsidRDefault="00FE4C76"/>
    <w:p w14:paraId="207C74BF" w14:textId="77777777" w:rsidR="00FE4C76" w:rsidRPr="00963F67" w:rsidRDefault="008131B9" w:rsidP="00B409AD">
      <w:pPr>
        <w:pStyle w:val="Prrafodelista"/>
        <w:numPr>
          <w:ilvl w:val="0"/>
          <w:numId w:val="11"/>
        </w:numPr>
      </w:pPr>
      <w:r w:rsidRPr="00963F67">
        <w:lastRenderedPageBreak/>
        <w:t>_______________________</w:t>
      </w:r>
    </w:p>
    <w:p w14:paraId="6197871F" w14:textId="3BFA357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D2791E6" w14:textId="718F9BB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214CBAB" w14:textId="4DFF6F7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2D631EB" w14:textId="77777777" w:rsidR="00FE4C76" w:rsidRPr="00963F67" w:rsidRDefault="00FE4C76"/>
    <w:p w14:paraId="5E45D332" w14:textId="77777777" w:rsidR="00FE4C76" w:rsidRPr="00963F67" w:rsidRDefault="008131B9" w:rsidP="00B409AD">
      <w:pPr>
        <w:pStyle w:val="Prrafodelista"/>
        <w:numPr>
          <w:ilvl w:val="0"/>
          <w:numId w:val="11"/>
        </w:numPr>
      </w:pPr>
      <w:r w:rsidRPr="00963F67">
        <w:t>_______________________</w:t>
      </w:r>
    </w:p>
    <w:p w14:paraId="37C4024D" w14:textId="1C0858F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5991558" w14:textId="13B0058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CD4B4DA" w14:textId="019D117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72AC79D" w14:textId="77777777" w:rsidR="00FE4C76" w:rsidRPr="00963F67" w:rsidRDefault="00FE4C76"/>
    <w:p w14:paraId="1F38C99F" w14:textId="77777777" w:rsidR="00FE4C76" w:rsidRPr="00963F67" w:rsidRDefault="008131B9" w:rsidP="00B409AD">
      <w:pPr>
        <w:pStyle w:val="Prrafodelista"/>
        <w:numPr>
          <w:ilvl w:val="0"/>
          <w:numId w:val="11"/>
        </w:numPr>
      </w:pPr>
      <w:r w:rsidRPr="00963F67">
        <w:t>_______________________</w:t>
      </w:r>
    </w:p>
    <w:p w14:paraId="609BAEB4" w14:textId="5FABDED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F8A1657" w14:textId="69602D7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F87F778" w14:textId="6F11F38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E2DBE11" w14:textId="77777777" w:rsidR="00FE4C76" w:rsidRPr="00963F67" w:rsidRDefault="00FE4C76"/>
    <w:p w14:paraId="5BE1553C" w14:textId="77777777" w:rsidR="00FE4C76" w:rsidRPr="00963F67" w:rsidRDefault="008131B9" w:rsidP="00B409AD">
      <w:pPr>
        <w:pStyle w:val="Prrafodelista"/>
        <w:numPr>
          <w:ilvl w:val="0"/>
          <w:numId w:val="11"/>
        </w:numPr>
      </w:pPr>
      <w:r w:rsidRPr="00963F67">
        <w:t>_______________________</w:t>
      </w:r>
    </w:p>
    <w:p w14:paraId="6E8FCE70" w14:textId="7ACFFE5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DEF9141" w14:textId="25B0037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AA43A1E" w14:textId="642C601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95639A9" w14:textId="77777777" w:rsidR="00FE4C76" w:rsidRPr="00963F67" w:rsidRDefault="00FE4C76"/>
    <w:p w14:paraId="5BEEDB0A" w14:textId="77777777" w:rsidR="00FE4C76" w:rsidRPr="00963F67" w:rsidRDefault="008131B9" w:rsidP="00B409AD">
      <w:pPr>
        <w:pStyle w:val="Prrafodelista"/>
        <w:numPr>
          <w:ilvl w:val="0"/>
          <w:numId w:val="11"/>
        </w:numPr>
      </w:pPr>
      <w:r w:rsidRPr="00963F67">
        <w:t>_______________________</w:t>
      </w:r>
    </w:p>
    <w:p w14:paraId="7555F5E2" w14:textId="6EE699C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DC6C47A" w14:textId="3E027B7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D6C7362" w14:textId="745184A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4934234" w14:textId="77777777" w:rsidR="00FE4C76" w:rsidRPr="00963F67" w:rsidRDefault="00FE4C76"/>
    <w:p w14:paraId="305FA94C" w14:textId="77777777" w:rsidR="00FE4C76" w:rsidRPr="00963F67" w:rsidRDefault="008131B9" w:rsidP="00B409AD">
      <w:pPr>
        <w:pStyle w:val="Prrafodelista"/>
        <w:numPr>
          <w:ilvl w:val="0"/>
          <w:numId w:val="11"/>
        </w:numPr>
      </w:pPr>
      <w:r w:rsidRPr="00963F67">
        <w:t>_______________________</w:t>
      </w:r>
    </w:p>
    <w:p w14:paraId="60EE8B5E" w14:textId="2854E77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A658F48" w14:textId="10781F7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53699D7" w14:textId="147E334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BB64E5C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lastRenderedPageBreak/>
        <w:t>Paso 2 - Filtra y selecciona (10 min):</w:t>
      </w:r>
    </w:p>
    <w:p w14:paraId="7BE905C5" w14:textId="77777777" w:rsidR="00FE4C76" w:rsidRPr="00963F67" w:rsidRDefault="008131B9">
      <w:r w:rsidRPr="00963F67">
        <w:t>De esos 10, elige 3-5 que cumplan:</w:t>
      </w:r>
    </w:p>
    <w:p w14:paraId="358F5B6A" w14:textId="77777777" w:rsidR="00FE4C76" w:rsidRPr="00963F67" w:rsidRDefault="008131B9">
      <w:r w:rsidRPr="00963F67">
        <w:t>[ ] Sirve directamente a mi ICP</w:t>
      </w:r>
    </w:p>
    <w:p w14:paraId="57B2CD4B" w14:textId="77777777" w:rsidR="00FE4C76" w:rsidRPr="00963F67" w:rsidRDefault="008131B9">
      <w:r w:rsidRPr="00963F67">
        <w:t>[ ] Demuestra mi expertise o diferenciación</w:t>
      </w:r>
    </w:p>
    <w:p w14:paraId="017AA3A5" w14:textId="77777777" w:rsidR="00FE4C76" w:rsidRPr="00963F67" w:rsidRDefault="008131B9">
      <w:r w:rsidRPr="00963F67">
        <w:t>[ ] Puedo generar 50+ ideas dentro de este tema</w:t>
      </w:r>
    </w:p>
    <w:p w14:paraId="58E4ABE9" w14:textId="77777777" w:rsidR="00FE4C76" w:rsidRPr="00963F67" w:rsidRDefault="008131B9">
      <w:r w:rsidRPr="00963F67">
        <w:t>[ ] Es relevante para mi oferta principal</w:t>
      </w:r>
    </w:p>
    <w:p w14:paraId="14AF9551" w14:textId="77777777" w:rsidR="00B409AD" w:rsidRPr="00963F67" w:rsidRDefault="00B409AD"/>
    <w:p w14:paraId="57A3E19C" w14:textId="77777777" w:rsidR="00FE4C76" w:rsidRPr="00963F67" w:rsidRDefault="008131B9">
      <w:r w:rsidRPr="00963F67">
        <w:t>Tus 3-5 pilares definitivos:</w:t>
      </w:r>
    </w:p>
    <w:p w14:paraId="45130C6A" w14:textId="77777777" w:rsidR="00FE4C76" w:rsidRPr="00963F67" w:rsidRDefault="008131B9">
      <w:r w:rsidRPr="00963F67">
        <w:t>Pilar #1: _______________________ (expertise)</w:t>
      </w:r>
    </w:p>
    <w:p w14:paraId="06D02A2F" w14:textId="1F207B4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AEF0139" w14:textId="347363B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E0ED1BB" w14:textId="3460045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990CDAC" w14:textId="77777777" w:rsidR="00FE4C76" w:rsidRPr="00963F67" w:rsidRDefault="00FE4C76"/>
    <w:p w14:paraId="232F180D" w14:textId="77777777" w:rsidR="00FE4C76" w:rsidRPr="00963F67" w:rsidRDefault="008131B9">
      <w:r w:rsidRPr="00963F67">
        <w:t>Pilar #2: _______________________ (expertise)</w:t>
      </w:r>
    </w:p>
    <w:p w14:paraId="60BA7905" w14:textId="2560E2C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CC1ADE6" w14:textId="47DB938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D393EC6" w14:textId="7E698CF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2A1342" w14:textId="77777777" w:rsidR="00FE4C76" w:rsidRPr="00963F67" w:rsidRDefault="00FE4C76"/>
    <w:p w14:paraId="0131C94F" w14:textId="77777777" w:rsidR="00FE4C76" w:rsidRPr="00963F67" w:rsidRDefault="008131B9">
      <w:r w:rsidRPr="00963F67">
        <w:t>Pilar #3: _______________________ (conexión/mindset)</w:t>
      </w:r>
    </w:p>
    <w:p w14:paraId="6E0498C3" w14:textId="2BB8219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1657278" w14:textId="23489D7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BE52DBF" w14:textId="6C0EAFF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218F584" w14:textId="77777777" w:rsidR="00FE4C76" w:rsidRPr="00963F67" w:rsidRDefault="00FE4C76"/>
    <w:p w14:paraId="228FAFFB" w14:textId="77777777" w:rsidR="00FE4C76" w:rsidRPr="00963F67" w:rsidRDefault="008131B9">
      <w:r w:rsidRPr="00963F67">
        <w:t>Pilar #4: _______________________ (prueba social - opcional)</w:t>
      </w:r>
    </w:p>
    <w:p w14:paraId="7D5F00A7" w14:textId="18097EA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0A90A04" w14:textId="5341802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FF22554" w14:textId="2211F57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78ED43D" w14:textId="77777777" w:rsidR="00FE4C76" w:rsidRPr="00963F67" w:rsidRDefault="00FE4C76"/>
    <w:p w14:paraId="2ED5D392" w14:textId="77777777" w:rsidR="00B409AD" w:rsidRPr="00963F67" w:rsidRDefault="00B409AD"/>
    <w:p w14:paraId="3D71285D" w14:textId="77777777" w:rsidR="00FE4C76" w:rsidRPr="00963F67" w:rsidRDefault="008131B9">
      <w:r w:rsidRPr="00963F67">
        <w:lastRenderedPageBreak/>
        <w:t>Pilar #5: _______________________ (personal - opcional)</w:t>
      </w:r>
    </w:p>
    <w:p w14:paraId="39264988" w14:textId="2FDB884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CDFC6C4" w14:textId="13FD649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FD9174E" w14:textId="202443D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65FFDD4" w14:textId="77777777" w:rsidR="00FE4C76" w:rsidRPr="00963F67" w:rsidRDefault="00FE4C76"/>
    <w:p w14:paraId="5A5CD870" w14:textId="77777777" w:rsidR="00B409AD" w:rsidRPr="00963F67" w:rsidRDefault="00B409AD" w:rsidP="00B409AD">
      <w:pPr>
        <w:pBdr>
          <w:bottom w:val="single" w:sz="12" w:space="1" w:color="auto"/>
        </w:pBdr>
      </w:pPr>
    </w:p>
    <w:p w14:paraId="5E41F056" w14:textId="77777777" w:rsidR="00FE4C76" w:rsidRPr="00963F67" w:rsidRDefault="008131B9">
      <w:r w:rsidRPr="00963F67">
        <w:rPr>
          <w:b/>
          <w:sz w:val="26"/>
        </w:rPr>
        <w:t>📍 Parte 4: Diseña tu Embudo (15 min)</w:t>
      </w:r>
    </w:p>
    <w:p w14:paraId="22AE0BA7" w14:textId="77777777" w:rsidR="00FE4C76" w:rsidRPr="00963F67" w:rsidRDefault="00FE4C76"/>
    <w:p w14:paraId="0A01DB8A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Para cada escalón, define qué tipo de contenido crearás:</w:t>
      </w:r>
    </w:p>
    <w:p w14:paraId="044FF6C2" w14:textId="77777777" w:rsidR="00FE4C76" w:rsidRPr="00661AAA" w:rsidRDefault="008131B9">
      <w:pPr>
        <w:rPr>
          <w:b/>
          <w:bCs/>
        </w:rPr>
      </w:pPr>
      <w:r w:rsidRPr="00661AAA">
        <w:rPr>
          <w:b/>
          <w:bCs/>
        </w:rPr>
        <w:t>ESCALÓN 1 - DESCUBRIMIENTO:</w:t>
      </w:r>
    </w:p>
    <w:p w14:paraId="0ABA17BE" w14:textId="77777777" w:rsidR="00FE4C76" w:rsidRPr="00963F67" w:rsidRDefault="008131B9">
      <w:r w:rsidRPr="00963F67">
        <w:t>¿Qué contenido atraerá a desconocidos?</w:t>
      </w:r>
    </w:p>
    <w:p w14:paraId="202D8E65" w14:textId="04CBFD44" w:rsidR="00FE4C76" w:rsidRPr="00963F67" w:rsidRDefault="008131B9">
      <w:r w:rsidRPr="00963F67">
        <w:t xml:space="preserve">Ejemplos: </w:t>
      </w:r>
    </w:p>
    <w:p w14:paraId="0EBC7F47" w14:textId="2856B0F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06B7E50" w14:textId="7C6259E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6D9B3C1" w14:textId="40CEA12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F5251F4" w14:textId="45998EA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41EEFD5" w14:textId="38FD4AE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1E39152" w14:textId="74216EE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9041152" w14:textId="77777777" w:rsidR="00B409AD" w:rsidRPr="00963F67" w:rsidRDefault="00B409AD"/>
    <w:p w14:paraId="51625B0D" w14:textId="20BFCC0F" w:rsidR="00FE4C76" w:rsidRPr="00661AAA" w:rsidRDefault="008131B9">
      <w:pPr>
        <w:rPr>
          <w:b/>
          <w:bCs/>
        </w:rPr>
      </w:pPr>
      <w:r w:rsidRPr="00661AAA">
        <w:rPr>
          <w:b/>
          <w:bCs/>
        </w:rPr>
        <w:t>ESCALÓN 2 - CONSIDERACIÓN:</w:t>
      </w:r>
    </w:p>
    <w:p w14:paraId="454BE1C8" w14:textId="77777777" w:rsidR="00FE4C76" w:rsidRPr="00963F67" w:rsidRDefault="008131B9">
      <w:r w:rsidRPr="00963F67">
        <w:t>¿Qué contenido construirá tu autoridad?</w:t>
      </w:r>
    </w:p>
    <w:p w14:paraId="0B218A41" w14:textId="2C1967A2" w:rsidR="00FE4C76" w:rsidRPr="00963F67" w:rsidRDefault="008131B9">
      <w:r w:rsidRPr="00963F67">
        <w:t xml:space="preserve">Ejemplos: </w:t>
      </w:r>
    </w:p>
    <w:p w14:paraId="20C195DD" w14:textId="657BD61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D9F063E" w14:textId="36AE126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8BF52E4" w14:textId="1D2E3F0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FFFB0D7" w14:textId="2149498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F2FDB35" w14:textId="002A84A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9F95572" w14:textId="009A7E0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D4FE469" w14:textId="77777777" w:rsidR="00FE4C76" w:rsidRPr="00963F67" w:rsidRDefault="00FE4C76"/>
    <w:p w14:paraId="0CFA5C80" w14:textId="77777777" w:rsidR="00FE4C76" w:rsidRPr="00661AAA" w:rsidRDefault="008131B9">
      <w:pPr>
        <w:rPr>
          <w:b/>
          <w:bCs/>
        </w:rPr>
      </w:pPr>
      <w:r w:rsidRPr="00661AAA">
        <w:rPr>
          <w:b/>
          <w:bCs/>
        </w:rPr>
        <w:lastRenderedPageBreak/>
        <w:t>ESCALÓN 3 - CONEXIÓN:</w:t>
      </w:r>
    </w:p>
    <w:p w14:paraId="7BBB517E" w14:textId="77777777" w:rsidR="00FE4C76" w:rsidRPr="00963F67" w:rsidRDefault="008131B9">
      <w:r w:rsidRPr="00963F67">
        <w:t>¿Cómo iniciarás conversaciones con seguidores tibios?</w:t>
      </w:r>
    </w:p>
    <w:p w14:paraId="5C325B6A" w14:textId="65A97A9B" w:rsidR="00FE4C76" w:rsidRPr="00963F67" w:rsidRDefault="008131B9">
      <w:r w:rsidRPr="00963F67">
        <w:t>Estrategia: _</w:t>
      </w:r>
    </w:p>
    <w:p w14:paraId="12E9C91A" w14:textId="091AC33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DD4AAE3" w14:textId="05098C6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2AC8208" w14:textId="18B86D1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4A4BB34" w14:textId="10F279A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EAEAF4E" w14:textId="46422BC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E880F04" w14:textId="541B4BD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4B4D177" w14:textId="77777777" w:rsidR="00FE4C76" w:rsidRPr="00963F67" w:rsidRDefault="00FE4C76"/>
    <w:p w14:paraId="17D480E0" w14:textId="77777777" w:rsidR="00FE4C76" w:rsidRPr="00661AAA" w:rsidRDefault="008131B9">
      <w:pPr>
        <w:rPr>
          <w:b/>
          <w:bCs/>
        </w:rPr>
      </w:pPr>
      <w:r w:rsidRPr="00661AAA">
        <w:rPr>
          <w:b/>
          <w:bCs/>
        </w:rPr>
        <w:t>ESCALÓN 4 - EVALUACIÓN:</w:t>
      </w:r>
    </w:p>
    <w:p w14:paraId="4E60BF28" w14:textId="77777777" w:rsidR="00FE4C76" w:rsidRPr="00963F67" w:rsidRDefault="008131B9">
      <w:r w:rsidRPr="00963F67">
        <w:t>¿Cuáles son las 3 objeciones principales a las que debes responder?</w:t>
      </w:r>
    </w:p>
    <w:p w14:paraId="70923AB1" w14:textId="77777777" w:rsidR="00FE4C76" w:rsidRPr="00963F67" w:rsidRDefault="008131B9" w:rsidP="00B409AD">
      <w:pPr>
        <w:pStyle w:val="Prrafodelista"/>
        <w:numPr>
          <w:ilvl w:val="0"/>
          <w:numId w:val="12"/>
        </w:numPr>
      </w:pPr>
      <w:r w:rsidRPr="00963F67">
        <w:t>___________________________________________</w:t>
      </w:r>
    </w:p>
    <w:p w14:paraId="34E29E59" w14:textId="6EF7BF9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4E19485" w14:textId="652211A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D0BAA81" w14:textId="5E5373F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398D7D4" w14:textId="77777777" w:rsidR="00FE4C76" w:rsidRPr="00963F67" w:rsidRDefault="00FE4C76"/>
    <w:p w14:paraId="699CA5FF" w14:textId="77777777" w:rsidR="00FE4C76" w:rsidRPr="00963F67" w:rsidRDefault="008131B9" w:rsidP="00B409AD">
      <w:pPr>
        <w:pStyle w:val="Prrafodelista"/>
        <w:numPr>
          <w:ilvl w:val="0"/>
          <w:numId w:val="12"/>
        </w:numPr>
      </w:pPr>
      <w:r w:rsidRPr="00963F67">
        <w:t>___________________________________________</w:t>
      </w:r>
    </w:p>
    <w:p w14:paraId="39991A81" w14:textId="57BD11C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19A8BCC" w14:textId="75B82EE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0F1EF25" w14:textId="6A0A807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C7036B5" w14:textId="77777777" w:rsidR="00FE4C76" w:rsidRPr="00963F67" w:rsidRDefault="00FE4C76"/>
    <w:p w14:paraId="37EF968B" w14:textId="77777777" w:rsidR="00FE4C76" w:rsidRPr="00963F67" w:rsidRDefault="008131B9" w:rsidP="00B409AD">
      <w:pPr>
        <w:pStyle w:val="Prrafodelista"/>
        <w:numPr>
          <w:ilvl w:val="0"/>
          <w:numId w:val="12"/>
        </w:numPr>
      </w:pPr>
      <w:r w:rsidRPr="00963F67">
        <w:t>___________________________________________</w:t>
      </w:r>
    </w:p>
    <w:p w14:paraId="7D6F35B3" w14:textId="13139FC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E6C00C0" w14:textId="5C88146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0658ECF" w14:textId="205EABF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324527F" w14:textId="77777777" w:rsidR="00FE4C76" w:rsidRPr="00963F67" w:rsidRDefault="00FE4C76"/>
    <w:p w14:paraId="67C57603" w14:textId="77777777" w:rsidR="00B409AD" w:rsidRPr="00963F67" w:rsidRDefault="00B409AD"/>
    <w:p w14:paraId="3A2EBC2D" w14:textId="77777777" w:rsidR="00B409AD" w:rsidRPr="00963F67" w:rsidRDefault="00B409AD"/>
    <w:p w14:paraId="337DADED" w14:textId="1D4D5125" w:rsidR="00FE4C76" w:rsidRPr="00963F67" w:rsidRDefault="008131B9">
      <w:r w:rsidRPr="00963F67">
        <w:lastRenderedPageBreak/>
        <w:t>¿Dónde las responderás? (Highlights, posts, Stories, etc.):</w:t>
      </w:r>
    </w:p>
    <w:p w14:paraId="15751F18" w14:textId="77777777" w:rsidR="00B409AD" w:rsidRPr="00963F67" w:rsidRDefault="00B409AD" w:rsidP="00B409AD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9369DF5" w14:textId="77777777" w:rsidR="00B409AD" w:rsidRPr="00963F67" w:rsidRDefault="00B409AD" w:rsidP="00B409AD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F56895C" w14:textId="77777777" w:rsidR="00B409AD" w:rsidRPr="00963F67" w:rsidRDefault="00B409AD" w:rsidP="00B409AD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5E06198" w14:textId="77777777" w:rsidR="00B409AD" w:rsidRPr="00963F67" w:rsidRDefault="00B409AD" w:rsidP="00B409AD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7863283" w14:textId="4EF483E7" w:rsidR="00FE4C76" w:rsidRPr="00963F67" w:rsidRDefault="00FE4C76"/>
    <w:p w14:paraId="1E165FCF" w14:textId="77777777" w:rsidR="00FE4C76" w:rsidRPr="00661AAA" w:rsidRDefault="008131B9">
      <w:pPr>
        <w:rPr>
          <w:b/>
          <w:bCs/>
        </w:rPr>
      </w:pPr>
      <w:r w:rsidRPr="00661AAA">
        <w:rPr>
          <w:b/>
          <w:bCs/>
        </w:rPr>
        <w:t>ESCALÓN 5 - CONVERSIÓN:</w:t>
      </w:r>
    </w:p>
    <w:p w14:paraId="5B664437" w14:textId="77777777" w:rsidR="00FE4C76" w:rsidRPr="00963F67" w:rsidRDefault="008131B9">
      <w:r w:rsidRPr="00963F67">
        <w:t>¿Cuál es tu CTA claro?</w:t>
      </w:r>
    </w:p>
    <w:p w14:paraId="7D53DEC6" w14:textId="77777777" w:rsidR="00FE4C76" w:rsidRPr="00963F67" w:rsidRDefault="008131B9">
      <w:r w:rsidRPr="00963F67">
        <w:t>________________________________________________</w:t>
      </w:r>
    </w:p>
    <w:p w14:paraId="1596483F" w14:textId="62C9EE3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15E452B" w14:textId="3D4D1B0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89069DF" w14:textId="515B61F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73A7564" w14:textId="77777777" w:rsidR="00FE4C76" w:rsidRPr="00963F67" w:rsidRDefault="00FE4C76"/>
    <w:p w14:paraId="58B64DF3" w14:textId="77777777" w:rsidR="00FE4C76" w:rsidRPr="00963F67" w:rsidRDefault="008131B9">
      <w:r w:rsidRPr="00963F67">
        <w:t>¿Cuál es el próximo paso obvio para comprar/contratar?</w:t>
      </w:r>
    </w:p>
    <w:p w14:paraId="64D94E33" w14:textId="77777777" w:rsidR="00FE4C76" w:rsidRPr="00963F67" w:rsidRDefault="008131B9">
      <w:r w:rsidRPr="00963F67">
        <w:t>________________________________________________</w:t>
      </w:r>
    </w:p>
    <w:p w14:paraId="7F99DC15" w14:textId="3E0ABED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C9CFE80" w14:textId="209DC5E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DDC4B7E" w14:textId="713E4EF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748F631" w14:textId="77777777" w:rsidR="00FE4C76" w:rsidRPr="00963F67" w:rsidRDefault="00FE4C76"/>
    <w:p w14:paraId="17DAA91C" w14:textId="77777777" w:rsidR="00B409AD" w:rsidRPr="00963F67" w:rsidRDefault="00B409AD" w:rsidP="00B409AD">
      <w:pPr>
        <w:pBdr>
          <w:bottom w:val="single" w:sz="12" w:space="1" w:color="auto"/>
        </w:pBdr>
      </w:pPr>
    </w:p>
    <w:p w14:paraId="5DB52A3A" w14:textId="77777777" w:rsidR="003556C6" w:rsidRDefault="003556C6">
      <w:pPr>
        <w:rPr>
          <w:b/>
          <w:sz w:val="26"/>
        </w:rPr>
      </w:pPr>
    </w:p>
    <w:p w14:paraId="527901DF" w14:textId="77777777" w:rsidR="003556C6" w:rsidRDefault="003556C6">
      <w:pPr>
        <w:rPr>
          <w:b/>
          <w:sz w:val="26"/>
        </w:rPr>
      </w:pPr>
    </w:p>
    <w:p w14:paraId="2D772984" w14:textId="77777777" w:rsidR="003556C6" w:rsidRDefault="003556C6">
      <w:pPr>
        <w:rPr>
          <w:b/>
          <w:sz w:val="26"/>
        </w:rPr>
      </w:pPr>
    </w:p>
    <w:p w14:paraId="10ABCC54" w14:textId="77777777" w:rsidR="003556C6" w:rsidRDefault="003556C6">
      <w:pPr>
        <w:rPr>
          <w:b/>
          <w:sz w:val="26"/>
        </w:rPr>
      </w:pPr>
    </w:p>
    <w:p w14:paraId="53394425" w14:textId="77777777" w:rsidR="003556C6" w:rsidRDefault="003556C6">
      <w:pPr>
        <w:rPr>
          <w:b/>
          <w:sz w:val="26"/>
        </w:rPr>
      </w:pPr>
    </w:p>
    <w:p w14:paraId="0883FE99" w14:textId="77777777" w:rsidR="003556C6" w:rsidRDefault="003556C6">
      <w:pPr>
        <w:rPr>
          <w:b/>
          <w:sz w:val="26"/>
        </w:rPr>
      </w:pPr>
    </w:p>
    <w:p w14:paraId="64262698" w14:textId="77777777" w:rsidR="003556C6" w:rsidRDefault="003556C6">
      <w:pPr>
        <w:rPr>
          <w:b/>
          <w:sz w:val="26"/>
        </w:rPr>
      </w:pPr>
    </w:p>
    <w:p w14:paraId="6ADF1677" w14:textId="77777777" w:rsidR="003556C6" w:rsidRDefault="003556C6">
      <w:pPr>
        <w:rPr>
          <w:b/>
          <w:sz w:val="26"/>
        </w:rPr>
      </w:pPr>
    </w:p>
    <w:p w14:paraId="510FD398" w14:textId="26A38982" w:rsidR="00FE4C76" w:rsidRPr="00963F67" w:rsidRDefault="008131B9">
      <w:r w:rsidRPr="00963F67">
        <w:rPr>
          <w:b/>
          <w:sz w:val="26"/>
        </w:rPr>
        <w:lastRenderedPageBreak/>
        <w:t>📍 Parte 5: Define tus Métricas Clave (10 min)</w:t>
      </w:r>
    </w:p>
    <w:p w14:paraId="67354CB4" w14:textId="77777777" w:rsidR="00FE4C76" w:rsidRPr="00963F67" w:rsidRDefault="00FE4C76"/>
    <w:p w14:paraId="02CC711B" w14:textId="77777777" w:rsidR="00FE4C76" w:rsidRPr="00963F67" w:rsidRDefault="008131B9">
      <w:r w:rsidRPr="00963F67">
        <w:t>Basado en tu fase actual (Ejercicio 1.1) y objetivos, establece metas realistas:</w:t>
      </w:r>
    </w:p>
    <w:p w14:paraId="781BD8DF" w14:textId="77777777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Métrica #1 - Conversión de Perfil:</w:t>
      </w:r>
    </w:p>
    <w:p w14:paraId="5F5BC877" w14:textId="77777777" w:rsidR="00FE4C76" w:rsidRPr="00963F67" w:rsidRDefault="008131B9">
      <w:r w:rsidRPr="00963F67">
        <w:t>Estado actual: _____ %</w:t>
      </w:r>
    </w:p>
    <w:p w14:paraId="5F266BE6" w14:textId="77777777" w:rsidR="00FE4C76" w:rsidRPr="00963F67" w:rsidRDefault="008131B9">
      <w:r w:rsidRPr="00963F67">
        <w:t>Meta en 30 días: _____ % (mínimo 25%, ideal 30-40%)</w:t>
      </w:r>
    </w:p>
    <w:p w14:paraId="60063B42" w14:textId="4073167E" w:rsidR="00FE4C76" w:rsidRPr="005F670D" w:rsidRDefault="008131B9">
      <w:pPr>
        <w:rPr>
          <w:b/>
          <w:bCs/>
        </w:rPr>
      </w:pPr>
      <w:r w:rsidRPr="005F670D">
        <w:rPr>
          <w:b/>
          <w:bCs/>
        </w:rPr>
        <w:t>Métrica #2 - Alcance a No-Seguidores:</w:t>
      </w:r>
    </w:p>
    <w:p w14:paraId="6A1C319C" w14:textId="77777777" w:rsidR="00FE4C76" w:rsidRPr="00963F67" w:rsidRDefault="008131B9">
      <w:r w:rsidRPr="00963F67">
        <w:t>Estado actual: _____ %</w:t>
      </w:r>
    </w:p>
    <w:p w14:paraId="56A81752" w14:textId="77777777" w:rsidR="00FE4C76" w:rsidRPr="00963F67" w:rsidRDefault="008131B9">
      <w:r w:rsidRPr="00963F67">
        <w:t>Meta en 30 días: _____ % (mínimo 30%, ideal 40-60% en Reels)</w:t>
      </w:r>
    </w:p>
    <w:p w14:paraId="099382FA" w14:textId="77777777" w:rsidR="00FE4C76" w:rsidRPr="00AF27F5" w:rsidRDefault="008131B9">
      <w:pPr>
        <w:rPr>
          <w:b/>
          <w:bCs/>
        </w:rPr>
      </w:pPr>
      <w:r w:rsidRPr="00AF27F5">
        <w:rPr>
          <w:b/>
          <w:bCs/>
        </w:rPr>
        <w:t>Métrica #3 - Engagement Rate:</w:t>
      </w:r>
    </w:p>
    <w:p w14:paraId="7B1470A8" w14:textId="77777777" w:rsidR="00FE4C76" w:rsidRPr="00963F67" w:rsidRDefault="008131B9">
      <w:r w:rsidRPr="00963F67">
        <w:t>Estado actual: _____ %</w:t>
      </w:r>
    </w:p>
    <w:p w14:paraId="5A32D3F1" w14:textId="77777777" w:rsidR="00FE4C76" w:rsidRPr="00963F67" w:rsidRDefault="008131B9">
      <w:r w:rsidRPr="00963F67">
        <w:t>Meta en 30 días: _____ % (mínimo 3%, ideal 5-8%)</w:t>
      </w:r>
    </w:p>
    <w:p w14:paraId="6AF9A894" w14:textId="77777777" w:rsidR="00FE4C76" w:rsidRPr="00AF27F5" w:rsidRDefault="008131B9">
      <w:pPr>
        <w:rPr>
          <w:b/>
          <w:bCs/>
        </w:rPr>
      </w:pPr>
      <w:r w:rsidRPr="00AF27F5">
        <w:rPr>
          <w:b/>
          <w:bCs/>
        </w:rPr>
        <w:t>Métrica #4 - Conversaciones DM/mes:</w:t>
      </w:r>
    </w:p>
    <w:p w14:paraId="06C5226A" w14:textId="77777777" w:rsidR="00FE4C76" w:rsidRPr="00963F67" w:rsidRDefault="008131B9">
      <w:r w:rsidRPr="00963F67">
        <w:t>Estado actual: _____ conversaciones</w:t>
      </w:r>
    </w:p>
    <w:p w14:paraId="53C5FEAB" w14:textId="77777777" w:rsidR="00FE4C76" w:rsidRPr="00963F67" w:rsidRDefault="008131B9">
      <w:r w:rsidRPr="00963F67">
        <w:t>Meta en 30 días: _____ conversaciones (ajusta según tu modelo de negocio)</w:t>
      </w:r>
    </w:p>
    <w:p w14:paraId="6DC7CEDE" w14:textId="77777777" w:rsidR="00FE4C76" w:rsidRPr="00AF27F5" w:rsidRDefault="008131B9">
      <w:pPr>
        <w:rPr>
          <w:b/>
          <w:bCs/>
        </w:rPr>
      </w:pPr>
      <w:r w:rsidRPr="00AF27F5">
        <w:rPr>
          <w:b/>
          <w:bCs/>
        </w:rPr>
        <w:t>Métrica #5 - Tasa de Guardados:</w:t>
      </w:r>
    </w:p>
    <w:p w14:paraId="2558184E" w14:textId="77777777" w:rsidR="00FE4C76" w:rsidRPr="00963F67" w:rsidRDefault="008131B9">
      <w:r w:rsidRPr="00963F67">
        <w:t>Estado actual: _____ %</w:t>
      </w:r>
    </w:p>
    <w:p w14:paraId="3FA93357" w14:textId="77777777" w:rsidR="00FE4C76" w:rsidRPr="00963F67" w:rsidRDefault="008131B9">
      <w:r w:rsidRPr="00963F67">
        <w:t>Meta en 30 días: _____ % (mínimo 2%, ideal 3-5%)</w:t>
      </w:r>
    </w:p>
    <w:p w14:paraId="3A9652D1" w14:textId="77777777" w:rsidR="00B409AD" w:rsidRPr="00963F67" w:rsidRDefault="00B409AD" w:rsidP="00B409AD">
      <w:pPr>
        <w:pBdr>
          <w:bottom w:val="single" w:sz="12" w:space="1" w:color="auto"/>
        </w:pBdr>
      </w:pPr>
    </w:p>
    <w:p w14:paraId="6A3FA654" w14:textId="77777777" w:rsidR="00FE4C76" w:rsidRPr="00963F67" w:rsidRDefault="008131B9">
      <w:r w:rsidRPr="00963F67">
        <w:rPr>
          <w:b/>
          <w:sz w:val="26"/>
        </w:rPr>
        <w:t>📍 Parte 6: Documenta en Una Página (10 min)</w:t>
      </w:r>
    </w:p>
    <w:p w14:paraId="26DCDD60" w14:textId="77777777" w:rsidR="00FE4C76" w:rsidRPr="00963F67" w:rsidRDefault="00FE4C76"/>
    <w:p w14:paraId="02258532" w14:textId="77777777" w:rsidR="00FE4C76" w:rsidRPr="00963F67" w:rsidRDefault="008131B9">
      <w:r w:rsidRPr="00963F67">
        <w:t>Ahora transcribe todo en una página limpia de tu cuaderno (o en un documento digital).</w:t>
      </w:r>
    </w:p>
    <w:p w14:paraId="7473700E" w14:textId="3103A9A1" w:rsidR="00FE4C76" w:rsidRPr="00963F67" w:rsidRDefault="008131B9">
      <w:r w:rsidRPr="00963F67">
        <w:t>Usa el template de "Estrategia en Una Página" de est</w:t>
      </w:r>
      <w:r w:rsidR="00F81EAE">
        <w:t>a Lección</w:t>
      </w:r>
      <w:r w:rsidRPr="00963F67">
        <w:t>.</w:t>
      </w:r>
    </w:p>
    <w:p w14:paraId="0B9EBF54" w14:textId="77777777" w:rsidR="00FE4C76" w:rsidRPr="00963F67" w:rsidRDefault="008131B9">
      <w:r w:rsidRPr="00963F67">
        <w:t>Esta será tu página más consultada en los próximos meses.</w:t>
      </w:r>
    </w:p>
    <w:p w14:paraId="641EB5D5" w14:textId="77777777" w:rsidR="00FE4C76" w:rsidRPr="00963F67" w:rsidRDefault="008131B9">
      <w:r w:rsidRPr="00963F67">
        <w:t>Recomendaciones:</w:t>
      </w:r>
    </w:p>
    <w:p w14:paraId="09328EB0" w14:textId="77777777" w:rsidR="00FE4C76" w:rsidRPr="00963F67" w:rsidRDefault="008131B9">
      <w:r w:rsidRPr="00963F67">
        <w:t>• Si es digital: Imprímela y ponla en tu escritorio</w:t>
      </w:r>
    </w:p>
    <w:p w14:paraId="7398B566" w14:textId="77777777" w:rsidR="00FE4C76" w:rsidRPr="00963F67" w:rsidRDefault="008131B9">
      <w:r w:rsidRPr="00963F67">
        <w:t>• Si es en cuaderno: Marca la página con post-it grande</w:t>
      </w:r>
    </w:p>
    <w:p w14:paraId="4474047D" w14:textId="77777777" w:rsidR="00FE4C76" w:rsidRPr="00963F67" w:rsidRDefault="008131B9">
      <w:r w:rsidRPr="00963F67">
        <w:t>• Toma foto con tu celular para tenerla siempre accesible</w:t>
      </w:r>
    </w:p>
    <w:p w14:paraId="3F73B30F" w14:textId="77777777" w:rsidR="00FE4C76" w:rsidRPr="00963F67" w:rsidRDefault="008131B9">
      <w:r w:rsidRPr="00963F67">
        <w:rPr>
          <w:b/>
          <w:sz w:val="26"/>
        </w:rPr>
        <w:lastRenderedPageBreak/>
        <w:t>📍 Parte 7: Validación Final (5 min)</w:t>
      </w:r>
    </w:p>
    <w:p w14:paraId="54A91593" w14:textId="77777777" w:rsidR="00FE4C76" w:rsidRPr="00963F67" w:rsidRDefault="00FE4C76"/>
    <w:p w14:paraId="75AD7B0C" w14:textId="77777777" w:rsidR="00FE4C76" w:rsidRPr="00546796" w:rsidRDefault="008131B9">
      <w:pPr>
        <w:rPr>
          <w:b/>
          <w:bCs/>
        </w:rPr>
      </w:pPr>
      <w:r w:rsidRPr="00546796">
        <w:rPr>
          <w:b/>
          <w:bCs/>
        </w:rPr>
        <w:t>Responde estas preguntas de verificación:</w:t>
      </w:r>
    </w:p>
    <w:p w14:paraId="1B56629D" w14:textId="77777777" w:rsidR="00FE4C76" w:rsidRPr="00963F67" w:rsidRDefault="008131B9">
      <w:r w:rsidRPr="00963F67">
        <w:t>¿Tu estrategia es específica?</w:t>
      </w:r>
    </w:p>
    <w:p w14:paraId="5C11E033" w14:textId="77777777" w:rsidR="00FE4C76" w:rsidRPr="00963F67" w:rsidRDefault="008131B9">
      <w:r w:rsidRPr="00963F67">
        <w:t>[ ] Sí - Cualquiera que lea mi ICP entiende exactamente a quién le hablo</w:t>
      </w:r>
    </w:p>
    <w:p w14:paraId="34D2E316" w14:textId="77777777" w:rsidR="00FE4C76" w:rsidRPr="00963F67" w:rsidRDefault="008131B9">
      <w:r w:rsidRPr="00963F67">
        <w:t>[ ] No - Es demasiado genérica, necesito refinar</w:t>
      </w:r>
    </w:p>
    <w:p w14:paraId="195EA5AD" w14:textId="77777777" w:rsidR="00FE4C76" w:rsidRPr="00963F67" w:rsidRDefault="008131B9">
      <w:r w:rsidRPr="00963F67">
        <w:t>¿Tu estrategia es diferenciada?</w:t>
      </w:r>
    </w:p>
    <w:p w14:paraId="5F0699CA" w14:textId="77777777" w:rsidR="00FE4C76" w:rsidRPr="00963F67" w:rsidRDefault="008131B9">
      <w:r w:rsidRPr="00963F67">
        <w:t>[ ] Sí - Mi propuesta de valor es única, no la dice mi competencia</w:t>
      </w:r>
    </w:p>
    <w:p w14:paraId="1B46C037" w14:textId="77777777" w:rsidR="00FE4C76" w:rsidRPr="00963F67" w:rsidRDefault="008131B9">
      <w:r w:rsidRPr="00963F67">
        <w:t>[ ] No - Suena como todos, necesito encontrar mi ángulo único</w:t>
      </w:r>
    </w:p>
    <w:p w14:paraId="0448ABB1" w14:textId="77777777" w:rsidR="00FE4C76" w:rsidRPr="00963F67" w:rsidRDefault="008131B9">
      <w:r w:rsidRPr="00963F67">
        <w:t>¿Tu estrategia es ejecutable?</w:t>
      </w:r>
    </w:p>
    <w:p w14:paraId="72EF5122" w14:textId="77777777" w:rsidR="00FE4C76" w:rsidRPr="00963F67" w:rsidRDefault="008131B9">
      <w:r w:rsidRPr="00963F67">
        <w:t>[ ] Sí - Sé exactamente qué contenido crear dentro de mis pilares</w:t>
      </w:r>
    </w:p>
    <w:p w14:paraId="62086927" w14:textId="77777777" w:rsidR="00FE4C76" w:rsidRPr="00963F67" w:rsidRDefault="008131B9">
      <w:r w:rsidRPr="00963F67">
        <w:t>[ ] No - Todavía estoy confundido sobre qué publicar</w:t>
      </w:r>
    </w:p>
    <w:p w14:paraId="77B6FB45" w14:textId="77777777" w:rsidR="00FE4C76" w:rsidRPr="00963F67" w:rsidRDefault="008131B9">
      <w:r w:rsidRPr="00963F67">
        <w:t>¿Tu estrategia es medible?</w:t>
      </w:r>
    </w:p>
    <w:p w14:paraId="41D27ACE" w14:textId="77777777" w:rsidR="00FE4C76" w:rsidRPr="00963F67" w:rsidRDefault="008131B9">
      <w:r w:rsidRPr="00963F67">
        <w:t>[ ] Sí - Tengo 5 métricas claras que revisaré semanalmente</w:t>
      </w:r>
    </w:p>
    <w:p w14:paraId="42BE0AAD" w14:textId="77777777" w:rsidR="00FE4C76" w:rsidRPr="00963F67" w:rsidRDefault="008131B9">
      <w:r w:rsidRPr="00963F67">
        <w:t>[ ] No - No sé cómo medir si está funcionando</w:t>
      </w:r>
    </w:p>
    <w:p w14:paraId="0FAC6086" w14:textId="6F6E85F8" w:rsidR="00FE4C76" w:rsidRPr="00963F67" w:rsidRDefault="008131B9">
      <w:r w:rsidRPr="00963F67">
        <w:t xml:space="preserve">Si marcaste 4 "Sí": Tu estrategia está lista. Continúa </w:t>
      </w:r>
      <w:r w:rsidR="00B83E43">
        <w:t>con la lección</w:t>
      </w:r>
      <w:r w:rsidRPr="00963F67">
        <w:t xml:space="preserve"> 4.</w:t>
      </w:r>
    </w:p>
    <w:p w14:paraId="62FFA7B4" w14:textId="77777777" w:rsidR="00FE4C76" w:rsidRPr="00963F67" w:rsidRDefault="008131B9">
      <w:r w:rsidRPr="00963F67">
        <w:t>Si marcaste 2-3 "Sí": Refina las áreas donde marcaste "No" antes de continuar.</w:t>
      </w:r>
    </w:p>
    <w:p w14:paraId="04D198FC" w14:textId="77777777" w:rsidR="00FE4C76" w:rsidRPr="00963F67" w:rsidRDefault="008131B9">
      <w:r w:rsidRPr="00963F67">
        <w:t>Si marcaste 0-1 "Sí": Repite el ejercicio con más profundidad. Pide feedback a un mentor o a un colega.</w:t>
      </w:r>
    </w:p>
    <w:p w14:paraId="3D0C0E24" w14:textId="77777777" w:rsidR="00FE4C76" w:rsidRPr="00963F67" w:rsidRDefault="008131B9">
      <w:r w:rsidRPr="00963F67">
        <w:br w:type="page"/>
      </w:r>
    </w:p>
    <w:p w14:paraId="12874975" w14:textId="77777777" w:rsidR="00FE4C76" w:rsidRPr="00963F67" w:rsidRDefault="008131B9" w:rsidP="00353B82">
      <w:r w:rsidRPr="00963F67">
        <w:rPr>
          <w:b/>
          <w:sz w:val="44"/>
        </w:rPr>
        <w:lastRenderedPageBreak/>
        <w:t>💡 EJERCICIO 4.1</w:t>
      </w:r>
    </w:p>
    <w:p w14:paraId="6B19C0D4" w14:textId="77777777" w:rsidR="00FE4C76" w:rsidRPr="00963F67" w:rsidRDefault="008131B9" w:rsidP="00353B82">
      <w:r w:rsidRPr="00963F67">
        <w:rPr>
          <w:i/>
          <w:sz w:val="28"/>
        </w:rPr>
        <w:t>Tu Banco de 50 Ideas de Contenido</w:t>
      </w:r>
    </w:p>
    <w:p w14:paraId="56076F1D" w14:textId="77777777" w:rsidR="00FE4C76" w:rsidRPr="00963F67" w:rsidRDefault="00FE4C76"/>
    <w:p w14:paraId="763E8D2A" w14:textId="77777777" w:rsidR="00FE4C76" w:rsidRPr="00963F67" w:rsidRDefault="008131B9">
      <w:pPr>
        <w:jc w:val="center"/>
      </w:pPr>
      <w:r w:rsidRPr="00963F67">
        <w:rPr>
          <w:sz w:val="28"/>
        </w:rPr>
        <w:t>• • •</w:t>
      </w:r>
    </w:p>
    <w:p w14:paraId="58BA7819" w14:textId="77777777" w:rsidR="00FE4C76" w:rsidRPr="00963F67" w:rsidRDefault="00FE4C76"/>
    <w:p w14:paraId="049E2A08" w14:textId="77777777" w:rsidR="00FE4C76" w:rsidRPr="00963F67" w:rsidRDefault="008131B9">
      <w:r w:rsidRPr="00963F67">
        <w:rPr>
          <w:b/>
        </w:rPr>
        <w:t>⏱️ Tiempo estimado: 30-45 minutos</w:t>
      </w:r>
    </w:p>
    <w:p w14:paraId="42BF2B4E" w14:textId="77777777" w:rsidR="00FE4C76" w:rsidRPr="00963F67" w:rsidRDefault="008131B9">
      <w:r w:rsidRPr="00963F67">
        <w:rPr>
          <w:b/>
        </w:rPr>
        <w:t>📦 Necesitarás: Tu cuaderno, tu estrategia (Ejercicio 3.1), timer</w:t>
      </w:r>
    </w:p>
    <w:p w14:paraId="3AED243B" w14:textId="77777777" w:rsidR="00FE4C76" w:rsidRPr="00963F67" w:rsidRDefault="008131B9">
      <w:r w:rsidRPr="00963F67">
        <w:rPr>
          <w:b/>
        </w:rPr>
        <w:t>🎯 Objetivo: Generar 50 ideas específicas de contenido organizadas por pilar. Nunca más "no sé qué publicar".</w:t>
      </w:r>
    </w:p>
    <w:p w14:paraId="2EC6CD4B" w14:textId="77777777" w:rsidR="00B409AD" w:rsidRPr="00963F67" w:rsidRDefault="00B409AD" w:rsidP="00B409AD">
      <w:pPr>
        <w:pBdr>
          <w:bottom w:val="single" w:sz="12" w:space="1" w:color="auto"/>
        </w:pBdr>
      </w:pPr>
    </w:p>
    <w:p w14:paraId="662C8115" w14:textId="77777777" w:rsidR="00FE4C76" w:rsidRPr="00963F67" w:rsidRDefault="008131B9">
      <w:r w:rsidRPr="00963F67">
        <w:rPr>
          <w:b/>
          <w:sz w:val="26"/>
        </w:rPr>
        <w:t>📍 Parte 1: Warm-up mental (5 min)</w:t>
      </w:r>
    </w:p>
    <w:p w14:paraId="5460DFEA" w14:textId="77777777" w:rsidR="00FE4C76" w:rsidRPr="00963F67" w:rsidRDefault="00FE4C76"/>
    <w:p w14:paraId="237AF352" w14:textId="77777777" w:rsidR="00FE4C76" w:rsidRPr="00546796" w:rsidRDefault="008131B9">
      <w:pPr>
        <w:rPr>
          <w:b/>
          <w:bCs/>
        </w:rPr>
      </w:pPr>
      <w:r w:rsidRPr="00546796">
        <w:rPr>
          <w:b/>
          <w:bCs/>
        </w:rPr>
        <w:t>Antes de generar ideas, responde:</w:t>
      </w:r>
    </w:p>
    <w:p w14:paraId="647C9711" w14:textId="77777777" w:rsidR="00FE4C76" w:rsidRPr="00963F67" w:rsidRDefault="008131B9">
      <w:r w:rsidRPr="00963F67">
        <w:t>¿Cuáles son las 3 preguntas que MÁS te hacen tus clientes/seguidores?</w:t>
      </w:r>
    </w:p>
    <w:p w14:paraId="4766D677" w14:textId="681C558F" w:rsidR="00FE4C76" w:rsidRPr="00963F67" w:rsidRDefault="0049475B" w:rsidP="00B409AD">
      <w:pPr>
        <w:pStyle w:val="Prrafodelista"/>
        <w:numPr>
          <w:ilvl w:val="0"/>
          <w:numId w:val="13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7954E10A" w14:textId="77777777" w:rsidR="00B409AD" w:rsidRPr="00963F67" w:rsidRDefault="00B409AD" w:rsidP="00B409AD">
      <w:pPr>
        <w:pStyle w:val="Prrafodelista"/>
        <w:ind w:left="360"/>
      </w:pPr>
    </w:p>
    <w:p w14:paraId="4F3E6307" w14:textId="484A2455" w:rsidR="00FE4C76" w:rsidRPr="00963F67" w:rsidRDefault="0049475B" w:rsidP="00B409AD">
      <w:pPr>
        <w:pStyle w:val="Prrafodelista"/>
        <w:numPr>
          <w:ilvl w:val="0"/>
          <w:numId w:val="13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33C01FFA" w14:textId="77777777" w:rsidR="00193DA5" w:rsidRPr="00963F67" w:rsidRDefault="00193DA5" w:rsidP="00193DA5">
      <w:pPr>
        <w:pStyle w:val="Prrafodelista"/>
        <w:ind w:left="360"/>
      </w:pPr>
    </w:p>
    <w:p w14:paraId="2769EE8B" w14:textId="0DA6D078" w:rsidR="00FE4C76" w:rsidRPr="00963F67" w:rsidRDefault="0049475B" w:rsidP="00B409AD">
      <w:pPr>
        <w:pStyle w:val="Prrafodelista"/>
        <w:numPr>
          <w:ilvl w:val="0"/>
          <w:numId w:val="13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7BB6F62A" w14:textId="77777777" w:rsidR="00FE4C76" w:rsidRPr="00963F67" w:rsidRDefault="00FE4C76"/>
    <w:p w14:paraId="350EB586" w14:textId="77777777" w:rsidR="00FE4C76" w:rsidRPr="00963F67" w:rsidRDefault="008131B9">
      <w:r w:rsidRPr="00963F67">
        <w:t>¿Cuáles son los 3 errores más comunes que comete tu ICP?</w:t>
      </w:r>
    </w:p>
    <w:p w14:paraId="6A54DE28" w14:textId="77777777" w:rsidR="00193DA5" w:rsidRPr="00963F67" w:rsidRDefault="00193DA5" w:rsidP="00193DA5">
      <w:pPr>
        <w:pStyle w:val="Prrafodelista"/>
        <w:numPr>
          <w:ilvl w:val="0"/>
          <w:numId w:val="14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54DB83EA" w14:textId="77777777" w:rsidR="00193DA5" w:rsidRPr="00963F67" w:rsidRDefault="00193DA5" w:rsidP="00193DA5">
      <w:pPr>
        <w:pStyle w:val="Prrafodelista"/>
        <w:ind w:left="360"/>
      </w:pPr>
    </w:p>
    <w:p w14:paraId="04608A9E" w14:textId="77777777" w:rsidR="00193DA5" w:rsidRPr="00963F67" w:rsidRDefault="00193DA5" w:rsidP="00193DA5">
      <w:pPr>
        <w:pStyle w:val="Prrafodelista"/>
        <w:numPr>
          <w:ilvl w:val="0"/>
          <w:numId w:val="14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06B28460" w14:textId="77777777" w:rsidR="00193DA5" w:rsidRPr="00963F67" w:rsidRDefault="00193DA5" w:rsidP="00193DA5">
      <w:pPr>
        <w:pStyle w:val="Prrafodelista"/>
        <w:ind w:left="360"/>
      </w:pPr>
    </w:p>
    <w:p w14:paraId="098D1A77" w14:textId="77777777" w:rsidR="00193DA5" w:rsidRPr="00963F67" w:rsidRDefault="00193DA5" w:rsidP="00193DA5">
      <w:pPr>
        <w:pStyle w:val="Prrafodelista"/>
        <w:numPr>
          <w:ilvl w:val="0"/>
          <w:numId w:val="14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27FB4717" w14:textId="77777777" w:rsidR="00FE4C76" w:rsidRPr="00963F67" w:rsidRDefault="00FE4C76"/>
    <w:p w14:paraId="6DE2FA32" w14:textId="77777777" w:rsidR="00FE4C76" w:rsidRPr="00963F67" w:rsidRDefault="008131B9">
      <w:r w:rsidRPr="00963F67">
        <w:t>Estas 6 respuestas son oro. Ya tienes 6 ideas.</w:t>
      </w:r>
    </w:p>
    <w:p w14:paraId="79A0C5F7" w14:textId="77777777" w:rsidR="00193DA5" w:rsidRPr="00963F67" w:rsidRDefault="00193DA5" w:rsidP="00193DA5">
      <w:pPr>
        <w:pBdr>
          <w:bottom w:val="single" w:sz="12" w:space="1" w:color="auto"/>
        </w:pBdr>
      </w:pPr>
    </w:p>
    <w:p w14:paraId="25ED6C9A" w14:textId="77777777" w:rsidR="00193DA5" w:rsidRPr="00963F67" w:rsidRDefault="00193DA5"/>
    <w:p w14:paraId="5F9760FA" w14:textId="77777777" w:rsidR="00FE4C76" w:rsidRPr="00963F67" w:rsidRDefault="008131B9">
      <w:r w:rsidRPr="00963F67">
        <w:rPr>
          <w:b/>
          <w:sz w:val="26"/>
        </w:rPr>
        <w:lastRenderedPageBreak/>
        <w:t>📍 Parte 2: Generación por pilar (30 min)</w:t>
      </w:r>
    </w:p>
    <w:p w14:paraId="4D70329B" w14:textId="77777777" w:rsidR="00FE4C76" w:rsidRPr="00963F67" w:rsidRDefault="00FE4C76"/>
    <w:p w14:paraId="645251B4" w14:textId="77777777" w:rsidR="00FE4C76" w:rsidRPr="00963F67" w:rsidRDefault="008131B9">
      <w:r w:rsidRPr="00963F67">
        <w:t>Usa timer. 6 minutos por pilar. No edites. Solo genera.</w:t>
      </w:r>
    </w:p>
    <w:p w14:paraId="451547B9" w14:textId="77777777" w:rsidR="00FE4C76" w:rsidRPr="00661AAA" w:rsidRDefault="008131B9">
      <w:pPr>
        <w:rPr>
          <w:b/>
          <w:bCs/>
        </w:rPr>
      </w:pPr>
      <w:r w:rsidRPr="00661AAA">
        <w:rPr>
          <w:b/>
          <w:bCs/>
        </w:rPr>
        <w:t>PILAR #1: [Tu pilar de expertise #1]</w:t>
      </w:r>
    </w:p>
    <w:p w14:paraId="5C6D5C2C" w14:textId="77777777" w:rsidR="00FE4C76" w:rsidRPr="00963F67" w:rsidRDefault="008131B9">
      <w:r w:rsidRPr="00963F67">
        <w:t>Ideas (mínimo 10):</w:t>
      </w:r>
    </w:p>
    <w:p w14:paraId="4835E907" w14:textId="7954F523" w:rsidR="00FE4C76" w:rsidRPr="00963F67" w:rsidRDefault="0049475B" w:rsidP="00193DA5">
      <w:pPr>
        <w:pStyle w:val="Prrafodelista"/>
        <w:numPr>
          <w:ilvl w:val="0"/>
          <w:numId w:val="15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1B8DC12B" w14:textId="77777777" w:rsidR="00193DA5" w:rsidRPr="00963F67" w:rsidRDefault="00193DA5" w:rsidP="00193DA5">
      <w:pPr>
        <w:pStyle w:val="Prrafodelista"/>
        <w:ind w:left="360"/>
      </w:pPr>
    </w:p>
    <w:p w14:paraId="57399CC4" w14:textId="12B6BA76" w:rsidR="00FE4C76" w:rsidRPr="00963F67" w:rsidRDefault="0049475B" w:rsidP="00193DA5">
      <w:pPr>
        <w:pStyle w:val="Prrafodelista"/>
        <w:numPr>
          <w:ilvl w:val="0"/>
          <w:numId w:val="15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05FA6545" w14:textId="77777777" w:rsidR="00193DA5" w:rsidRPr="00963F67" w:rsidRDefault="00193DA5" w:rsidP="00193DA5">
      <w:pPr>
        <w:pStyle w:val="Prrafodelista"/>
        <w:ind w:left="360"/>
      </w:pPr>
    </w:p>
    <w:p w14:paraId="583FE245" w14:textId="49207E68" w:rsidR="00FE4C76" w:rsidRPr="00963F67" w:rsidRDefault="0049475B" w:rsidP="00193DA5">
      <w:pPr>
        <w:pStyle w:val="Prrafodelista"/>
        <w:numPr>
          <w:ilvl w:val="0"/>
          <w:numId w:val="15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619C7C38" w14:textId="77777777" w:rsidR="00193DA5" w:rsidRPr="00963F67" w:rsidRDefault="00193DA5" w:rsidP="00193DA5">
      <w:pPr>
        <w:pStyle w:val="Prrafodelista"/>
        <w:ind w:left="360"/>
      </w:pPr>
    </w:p>
    <w:p w14:paraId="4C66B550" w14:textId="495A33E2" w:rsidR="00FE4C76" w:rsidRPr="00963F67" w:rsidRDefault="0049475B" w:rsidP="00193DA5">
      <w:pPr>
        <w:pStyle w:val="Prrafodelista"/>
        <w:numPr>
          <w:ilvl w:val="0"/>
          <w:numId w:val="15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01C05E54" w14:textId="77777777" w:rsidR="00193DA5" w:rsidRPr="00963F67" w:rsidRDefault="00193DA5" w:rsidP="00193DA5">
      <w:pPr>
        <w:pStyle w:val="Prrafodelista"/>
        <w:ind w:left="360"/>
      </w:pPr>
    </w:p>
    <w:p w14:paraId="1B46991A" w14:textId="3CAAE94F" w:rsidR="00FE4C76" w:rsidRPr="00963F67" w:rsidRDefault="0049475B" w:rsidP="00193DA5">
      <w:pPr>
        <w:pStyle w:val="Prrafodelista"/>
        <w:numPr>
          <w:ilvl w:val="0"/>
          <w:numId w:val="15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198A16E8" w14:textId="77777777" w:rsidR="00193DA5" w:rsidRPr="00963F67" w:rsidRDefault="00193DA5" w:rsidP="00193DA5">
      <w:pPr>
        <w:pStyle w:val="Prrafodelista"/>
        <w:ind w:left="360"/>
      </w:pPr>
    </w:p>
    <w:p w14:paraId="7E6C4884" w14:textId="73F73FE6" w:rsidR="00FE4C76" w:rsidRPr="00963F67" w:rsidRDefault="0049475B" w:rsidP="00193DA5">
      <w:pPr>
        <w:pStyle w:val="Prrafodelista"/>
        <w:numPr>
          <w:ilvl w:val="0"/>
          <w:numId w:val="15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5493264A" w14:textId="77777777" w:rsidR="00193DA5" w:rsidRPr="00963F67" w:rsidRDefault="00193DA5" w:rsidP="00193DA5">
      <w:pPr>
        <w:pStyle w:val="Prrafodelista"/>
        <w:ind w:left="360"/>
      </w:pPr>
    </w:p>
    <w:p w14:paraId="4E849910" w14:textId="658A4B72" w:rsidR="00FE4C76" w:rsidRPr="00963F67" w:rsidRDefault="0049475B" w:rsidP="00193DA5">
      <w:pPr>
        <w:pStyle w:val="Prrafodelista"/>
        <w:numPr>
          <w:ilvl w:val="0"/>
          <w:numId w:val="15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19F15E35" w14:textId="77777777" w:rsidR="00193DA5" w:rsidRPr="00963F67" w:rsidRDefault="00193DA5" w:rsidP="00193DA5">
      <w:pPr>
        <w:pStyle w:val="Prrafodelista"/>
        <w:ind w:left="360"/>
      </w:pPr>
    </w:p>
    <w:p w14:paraId="4FF0D241" w14:textId="38393375" w:rsidR="00FE4C76" w:rsidRPr="00963F67" w:rsidRDefault="0049475B" w:rsidP="00193DA5">
      <w:pPr>
        <w:pStyle w:val="Prrafodelista"/>
        <w:numPr>
          <w:ilvl w:val="0"/>
          <w:numId w:val="15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4FB9D2CE" w14:textId="77777777" w:rsidR="00193DA5" w:rsidRPr="00963F67" w:rsidRDefault="00193DA5" w:rsidP="00193DA5">
      <w:pPr>
        <w:pStyle w:val="Prrafodelista"/>
        <w:ind w:left="360"/>
      </w:pPr>
    </w:p>
    <w:p w14:paraId="64BEE07A" w14:textId="6CE9C84B" w:rsidR="00FE4C76" w:rsidRPr="00963F67" w:rsidRDefault="0049475B" w:rsidP="00193DA5">
      <w:pPr>
        <w:pStyle w:val="Prrafodelista"/>
        <w:numPr>
          <w:ilvl w:val="0"/>
          <w:numId w:val="15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6756EEE0" w14:textId="77777777" w:rsidR="00193DA5" w:rsidRPr="00963F67" w:rsidRDefault="00193DA5" w:rsidP="00193DA5">
      <w:pPr>
        <w:pStyle w:val="Prrafodelista"/>
        <w:ind w:left="360"/>
      </w:pPr>
    </w:p>
    <w:p w14:paraId="05C6303C" w14:textId="459660F1" w:rsidR="00FE4C76" w:rsidRPr="00963F67" w:rsidRDefault="0049475B" w:rsidP="00193DA5">
      <w:pPr>
        <w:pStyle w:val="Prrafodelista"/>
        <w:numPr>
          <w:ilvl w:val="0"/>
          <w:numId w:val="15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5BB6D274" w14:textId="77777777" w:rsidR="00FE4C76" w:rsidRPr="00963F67" w:rsidRDefault="00FE4C76"/>
    <w:p w14:paraId="0FB48023" w14:textId="0D33B6C9" w:rsidR="00FE4C76" w:rsidRPr="00963F67" w:rsidRDefault="008131B9">
      <w:r w:rsidRPr="00963F67">
        <w:t xml:space="preserve">Si necesitas más espacio, </w:t>
      </w:r>
      <w:r w:rsidR="00193DA5" w:rsidRPr="00963F67">
        <w:t>anexa una página a</w:t>
      </w:r>
      <w:r w:rsidRPr="00963F67">
        <w:t xml:space="preserve"> tu cuaderno</w:t>
      </w:r>
    </w:p>
    <w:p w14:paraId="2C478D7D" w14:textId="77777777" w:rsidR="00193DA5" w:rsidRPr="00963F67" w:rsidRDefault="00193DA5"/>
    <w:p w14:paraId="1AA489F2" w14:textId="77777777" w:rsidR="00FE4C76" w:rsidRPr="00661AAA" w:rsidRDefault="008131B9">
      <w:pPr>
        <w:rPr>
          <w:b/>
          <w:bCs/>
        </w:rPr>
      </w:pPr>
      <w:r w:rsidRPr="00661AAA">
        <w:rPr>
          <w:b/>
          <w:bCs/>
        </w:rPr>
        <w:t>PILAR #2: [Tu pilar de expertise #2]</w:t>
      </w:r>
    </w:p>
    <w:p w14:paraId="354CCA7A" w14:textId="77777777" w:rsidR="00FE4C76" w:rsidRPr="00963F67" w:rsidRDefault="008131B9">
      <w:r w:rsidRPr="00963F67">
        <w:t>Ideas (mínimo 10):</w:t>
      </w:r>
    </w:p>
    <w:p w14:paraId="0109FD53" w14:textId="77777777" w:rsidR="00193DA5" w:rsidRPr="00963F67" w:rsidRDefault="00193DA5" w:rsidP="00193DA5">
      <w:pPr>
        <w:pStyle w:val="Prrafodelista"/>
        <w:numPr>
          <w:ilvl w:val="0"/>
          <w:numId w:val="16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7747F998" w14:textId="77777777" w:rsidR="00193DA5" w:rsidRPr="00963F67" w:rsidRDefault="00193DA5" w:rsidP="00193DA5">
      <w:pPr>
        <w:pStyle w:val="Prrafodelista"/>
        <w:ind w:left="360"/>
      </w:pPr>
    </w:p>
    <w:p w14:paraId="1F3F2F03" w14:textId="77777777" w:rsidR="00193DA5" w:rsidRPr="00963F67" w:rsidRDefault="00193DA5" w:rsidP="00193DA5">
      <w:pPr>
        <w:pStyle w:val="Prrafodelista"/>
        <w:numPr>
          <w:ilvl w:val="0"/>
          <w:numId w:val="16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55FB4F98" w14:textId="77777777" w:rsidR="00193DA5" w:rsidRPr="00963F67" w:rsidRDefault="00193DA5" w:rsidP="00193DA5">
      <w:pPr>
        <w:pStyle w:val="Prrafodelista"/>
        <w:ind w:left="360"/>
      </w:pPr>
    </w:p>
    <w:p w14:paraId="25295B54" w14:textId="77777777" w:rsidR="00193DA5" w:rsidRPr="00963F67" w:rsidRDefault="00193DA5" w:rsidP="00193DA5">
      <w:pPr>
        <w:pStyle w:val="Prrafodelista"/>
        <w:numPr>
          <w:ilvl w:val="0"/>
          <w:numId w:val="16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3EA16894" w14:textId="77777777" w:rsidR="00193DA5" w:rsidRPr="00963F67" w:rsidRDefault="00193DA5" w:rsidP="00193DA5">
      <w:pPr>
        <w:pStyle w:val="Prrafodelista"/>
        <w:ind w:left="360"/>
      </w:pPr>
    </w:p>
    <w:p w14:paraId="5135BF0B" w14:textId="77777777" w:rsidR="00193DA5" w:rsidRPr="00963F67" w:rsidRDefault="00193DA5" w:rsidP="00193DA5">
      <w:pPr>
        <w:pStyle w:val="Prrafodelista"/>
        <w:numPr>
          <w:ilvl w:val="0"/>
          <w:numId w:val="16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15EEFB90" w14:textId="77777777" w:rsidR="00193DA5" w:rsidRPr="00963F67" w:rsidRDefault="00193DA5" w:rsidP="00193DA5">
      <w:pPr>
        <w:pStyle w:val="Prrafodelista"/>
        <w:ind w:left="360"/>
      </w:pPr>
    </w:p>
    <w:p w14:paraId="0C3592BD" w14:textId="77777777" w:rsidR="00193DA5" w:rsidRPr="00963F67" w:rsidRDefault="00193DA5" w:rsidP="00193DA5">
      <w:pPr>
        <w:pStyle w:val="Prrafodelista"/>
        <w:numPr>
          <w:ilvl w:val="0"/>
          <w:numId w:val="16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7E4B24D0" w14:textId="77777777" w:rsidR="00193DA5" w:rsidRPr="00963F67" w:rsidRDefault="00193DA5" w:rsidP="00193DA5">
      <w:pPr>
        <w:pStyle w:val="Prrafodelista"/>
        <w:ind w:left="360"/>
      </w:pPr>
    </w:p>
    <w:p w14:paraId="23D03CB2" w14:textId="77777777" w:rsidR="00193DA5" w:rsidRPr="00963F67" w:rsidRDefault="00193DA5" w:rsidP="00193DA5">
      <w:pPr>
        <w:pStyle w:val="Prrafodelista"/>
        <w:numPr>
          <w:ilvl w:val="0"/>
          <w:numId w:val="16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06B53955" w14:textId="77777777" w:rsidR="00193DA5" w:rsidRPr="00963F67" w:rsidRDefault="00193DA5" w:rsidP="00193DA5">
      <w:pPr>
        <w:pStyle w:val="Prrafodelista"/>
        <w:ind w:left="360"/>
      </w:pPr>
    </w:p>
    <w:p w14:paraId="71651BFC" w14:textId="77777777" w:rsidR="00193DA5" w:rsidRPr="00963F67" w:rsidRDefault="00193DA5" w:rsidP="00193DA5">
      <w:pPr>
        <w:pStyle w:val="Prrafodelista"/>
        <w:numPr>
          <w:ilvl w:val="0"/>
          <w:numId w:val="16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4EEF95E5" w14:textId="77777777" w:rsidR="00193DA5" w:rsidRPr="00963F67" w:rsidRDefault="00193DA5" w:rsidP="00193DA5">
      <w:pPr>
        <w:pStyle w:val="Prrafodelista"/>
        <w:ind w:left="360"/>
      </w:pPr>
    </w:p>
    <w:p w14:paraId="58565C10" w14:textId="77777777" w:rsidR="00193DA5" w:rsidRPr="00963F67" w:rsidRDefault="00193DA5" w:rsidP="00193DA5">
      <w:pPr>
        <w:pStyle w:val="Prrafodelista"/>
        <w:numPr>
          <w:ilvl w:val="0"/>
          <w:numId w:val="16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0416C4E8" w14:textId="77777777" w:rsidR="00193DA5" w:rsidRPr="00963F67" w:rsidRDefault="00193DA5" w:rsidP="00193DA5">
      <w:pPr>
        <w:pStyle w:val="Prrafodelista"/>
        <w:ind w:left="360"/>
      </w:pPr>
    </w:p>
    <w:p w14:paraId="788CABC1" w14:textId="77777777" w:rsidR="00193DA5" w:rsidRPr="00963F67" w:rsidRDefault="00193DA5" w:rsidP="00193DA5">
      <w:pPr>
        <w:pStyle w:val="Prrafodelista"/>
        <w:numPr>
          <w:ilvl w:val="0"/>
          <w:numId w:val="16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47A60326" w14:textId="77777777" w:rsidR="00193DA5" w:rsidRPr="00963F67" w:rsidRDefault="00193DA5" w:rsidP="00193DA5">
      <w:pPr>
        <w:pStyle w:val="Prrafodelista"/>
        <w:ind w:left="360"/>
      </w:pPr>
    </w:p>
    <w:p w14:paraId="46D3A258" w14:textId="77777777" w:rsidR="00193DA5" w:rsidRPr="00963F67" w:rsidRDefault="00193DA5" w:rsidP="00193DA5">
      <w:pPr>
        <w:pStyle w:val="Prrafodelista"/>
        <w:numPr>
          <w:ilvl w:val="0"/>
          <w:numId w:val="16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5380160E" w14:textId="68C8F91F" w:rsidR="00FE4C76" w:rsidRPr="00963F67" w:rsidRDefault="00FE4C76"/>
    <w:p w14:paraId="35365948" w14:textId="48253BFF" w:rsidR="00FE4C76" w:rsidRPr="00963F67" w:rsidRDefault="008131B9">
      <w:r w:rsidRPr="00963F67">
        <w:t xml:space="preserve">Si necesitas más espacio, </w:t>
      </w:r>
      <w:r w:rsidR="00193DA5" w:rsidRPr="00963F67">
        <w:t>anexa una página a</w:t>
      </w:r>
      <w:r w:rsidRPr="00963F67">
        <w:t xml:space="preserve"> tu cuaderno</w:t>
      </w:r>
    </w:p>
    <w:p w14:paraId="6513AED7" w14:textId="77777777" w:rsidR="00193DA5" w:rsidRPr="00963F67" w:rsidRDefault="00193DA5"/>
    <w:p w14:paraId="010BFA7F" w14:textId="77777777" w:rsidR="00FE4C76" w:rsidRPr="00661AAA" w:rsidRDefault="008131B9">
      <w:pPr>
        <w:rPr>
          <w:b/>
          <w:bCs/>
        </w:rPr>
      </w:pPr>
      <w:r w:rsidRPr="00661AAA">
        <w:rPr>
          <w:b/>
          <w:bCs/>
        </w:rPr>
        <w:t>PILAR #3: [Tu pilar de conexión/mindset]</w:t>
      </w:r>
    </w:p>
    <w:p w14:paraId="43959DB9" w14:textId="77777777" w:rsidR="00FE4C76" w:rsidRPr="00963F67" w:rsidRDefault="008131B9">
      <w:r w:rsidRPr="00963F67">
        <w:t>Ideas (mínimo 10):</w:t>
      </w:r>
    </w:p>
    <w:p w14:paraId="4ABF31EA" w14:textId="77777777" w:rsidR="00193DA5" w:rsidRPr="00963F67" w:rsidRDefault="00193DA5" w:rsidP="00193DA5">
      <w:pPr>
        <w:pStyle w:val="Prrafodelista"/>
        <w:numPr>
          <w:ilvl w:val="0"/>
          <w:numId w:val="17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23EAC629" w14:textId="77777777" w:rsidR="00193DA5" w:rsidRPr="00963F67" w:rsidRDefault="00193DA5" w:rsidP="00193DA5">
      <w:pPr>
        <w:pStyle w:val="Prrafodelista"/>
        <w:ind w:left="360"/>
      </w:pPr>
    </w:p>
    <w:p w14:paraId="00C0D8CF" w14:textId="77777777" w:rsidR="00193DA5" w:rsidRPr="00963F67" w:rsidRDefault="00193DA5" w:rsidP="00193DA5">
      <w:pPr>
        <w:pStyle w:val="Prrafodelista"/>
        <w:numPr>
          <w:ilvl w:val="0"/>
          <w:numId w:val="17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014A1C60" w14:textId="77777777" w:rsidR="00193DA5" w:rsidRPr="00963F67" w:rsidRDefault="00193DA5" w:rsidP="00193DA5">
      <w:pPr>
        <w:pStyle w:val="Prrafodelista"/>
        <w:ind w:left="360"/>
      </w:pPr>
    </w:p>
    <w:p w14:paraId="132F3192" w14:textId="77777777" w:rsidR="00193DA5" w:rsidRPr="00963F67" w:rsidRDefault="00193DA5" w:rsidP="00193DA5">
      <w:pPr>
        <w:pStyle w:val="Prrafodelista"/>
        <w:numPr>
          <w:ilvl w:val="0"/>
          <w:numId w:val="17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148D70D7" w14:textId="77777777" w:rsidR="00193DA5" w:rsidRPr="00963F67" w:rsidRDefault="00193DA5" w:rsidP="00193DA5">
      <w:pPr>
        <w:pStyle w:val="Prrafodelista"/>
        <w:ind w:left="360"/>
      </w:pPr>
    </w:p>
    <w:p w14:paraId="112E952E" w14:textId="77777777" w:rsidR="00193DA5" w:rsidRPr="00963F67" w:rsidRDefault="00193DA5" w:rsidP="00193DA5">
      <w:pPr>
        <w:pStyle w:val="Prrafodelista"/>
        <w:numPr>
          <w:ilvl w:val="0"/>
          <w:numId w:val="17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431DAFDC" w14:textId="77777777" w:rsidR="00193DA5" w:rsidRPr="00963F67" w:rsidRDefault="00193DA5" w:rsidP="00193DA5">
      <w:pPr>
        <w:pStyle w:val="Prrafodelista"/>
        <w:ind w:left="360"/>
      </w:pPr>
    </w:p>
    <w:p w14:paraId="64F05835" w14:textId="77777777" w:rsidR="00193DA5" w:rsidRPr="00963F67" w:rsidRDefault="00193DA5" w:rsidP="00193DA5">
      <w:pPr>
        <w:pStyle w:val="Prrafodelista"/>
        <w:numPr>
          <w:ilvl w:val="0"/>
          <w:numId w:val="17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7374E422" w14:textId="77777777" w:rsidR="00193DA5" w:rsidRPr="00963F67" w:rsidRDefault="00193DA5" w:rsidP="00193DA5">
      <w:pPr>
        <w:pStyle w:val="Prrafodelista"/>
        <w:ind w:left="360"/>
      </w:pPr>
    </w:p>
    <w:p w14:paraId="6660E85B" w14:textId="77777777" w:rsidR="00193DA5" w:rsidRPr="00963F67" w:rsidRDefault="00193DA5" w:rsidP="00193DA5">
      <w:pPr>
        <w:pStyle w:val="Prrafodelista"/>
        <w:numPr>
          <w:ilvl w:val="0"/>
          <w:numId w:val="17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2EBEDC94" w14:textId="77777777" w:rsidR="00193DA5" w:rsidRPr="00963F67" w:rsidRDefault="00193DA5" w:rsidP="00193DA5">
      <w:pPr>
        <w:pStyle w:val="Prrafodelista"/>
        <w:ind w:left="360"/>
      </w:pPr>
    </w:p>
    <w:p w14:paraId="6B20D45B" w14:textId="77777777" w:rsidR="00193DA5" w:rsidRPr="00963F67" w:rsidRDefault="00193DA5" w:rsidP="00193DA5">
      <w:pPr>
        <w:pStyle w:val="Prrafodelista"/>
        <w:numPr>
          <w:ilvl w:val="0"/>
          <w:numId w:val="17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657FA8E8" w14:textId="77777777" w:rsidR="00193DA5" w:rsidRPr="00963F67" w:rsidRDefault="00193DA5" w:rsidP="00193DA5">
      <w:pPr>
        <w:pStyle w:val="Prrafodelista"/>
        <w:ind w:left="360"/>
      </w:pPr>
    </w:p>
    <w:p w14:paraId="6D7FC43D" w14:textId="77777777" w:rsidR="00193DA5" w:rsidRPr="00963F67" w:rsidRDefault="00193DA5" w:rsidP="00193DA5">
      <w:pPr>
        <w:pStyle w:val="Prrafodelista"/>
        <w:numPr>
          <w:ilvl w:val="0"/>
          <w:numId w:val="17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599850F1" w14:textId="77777777" w:rsidR="00193DA5" w:rsidRPr="00963F67" w:rsidRDefault="00193DA5" w:rsidP="00193DA5">
      <w:pPr>
        <w:pStyle w:val="Prrafodelista"/>
        <w:ind w:left="360"/>
      </w:pPr>
    </w:p>
    <w:p w14:paraId="43662643" w14:textId="77777777" w:rsidR="00193DA5" w:rsidRPr="00963F67" w:rsidRDefault="00193DA5" w:rsidP="00193DA5">
      <w:pPr>
        <w:pStyle w:val="Prrafodelista"/>
        <w:numPr>
          <w:ilvl w:val="0"/>
          <w:numId w:val="17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40D6A3B8" w14:textId="77777777" w:rsidR="00193DA5" w:rsidRPr="00963F67" w:rsidRDefault="00193DA5" w:rsidP="00193DA5">
      <w:pPr>
        <w:pStyle w:val="Prrafodelista"/>
        <w:ind w:left="360"/>
      </w:pPr>
    </w:p>
    <w:p w14:paraId="05539959" w14:textId="77777777" w:rsidR="00193DA5" w:rsidRPr="00963F67" w:rsidRDefault="00193DA5" w:rsidP="00193DA5">
      <w:pPr>
        <w:pStyle w:val="Prrafodelista"/>
        <w:numPr>
          <w:ilvl w:val="0"/>
          <w:numId w:val="17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6B008596" w14:textId="77777777" w:rsidR="00193DA5" w:rsidRPr="00963F67" w:rsidRDefault="00193DA5"/>
    <w:p w14:paraId="21A6FE11" w14:textId="77777777" w:rsidR="00193DA5" w:rsidRPr="00963F67" w:rsidRDefault="00193DA5" w:rsidP="00193DA5">
      <w:r w:rsidRPr="00963F67">
        <w:t>Si necesitas más espacio, anexa una página a tu cuaderno</w:t>
      </w:r>
    </w:p>
    <w:p w14:paraId="63D9FFBC" w14:textId="77777777" w:rsidR="00193DA5" w:rsidRPr="00963F67" w:rsidRDefault="00193DA5"/>
    <w:p w14:paraId="5411CAA4" w14:textId="77777777" w:rsidR="00353B82" w:rsidRPr="00963F67" w:rsidRDefault="00353B82"/>
    <w:p w14:paraId="60F4426B" w14:textId="77777777" w:rsidR="00353B82" w:rsidRPr="00963F67" w:rsidRDefault="00353B82"/>
    <w:p w14:paraId="7503D220" w14:textId="77777777" w:rsidR="00353B82" w:rsidRPr="00963F67" w:rsidRDefault="00353B82"/>
    <w:p w14:paraId="5F7CA55E" w14:textId="3F275AFA" w:rsidR="00FE4C76" w:rsidRPr="00661AAA" w:rsidRDefault="008131B9">
      <w:pPr>
        <w:rPr>
          <w:b/>
          <w:bCs/>
        </w:rPr>
      </w:pPr>
      <w:r w:rsidRPr="00661AAA">
        <w:rPr>
          <w:b/>
          <w:bCs/>
        </w:rPr>
        <w:lastRenderedPageBreak/>
        <w:t>PILAR #4: [Tu pilar de prueba social]</w:t>
      </w:r>
    </w:p>
    <w:p w14:paraId="4BE0F5D1" w14:textId="77777777" w:rsidR="00FE4C76" w:rsidRPr="00963F67" w:rsidRDefault="008131B9">
      <w:r w:rsidRPr="00963F67">
        <w:t>Ideas (mínimo 10):</w:t>
      </w:r>
    </w:p>
    <w:p w14:paraId="34F5A24A" w14:textId="77777777" w:rsidR="00353B82" w:rsidRPr="00963F67" w:rsidRDefault="00353B82" w:rsidP="00353B82">
      <w:pPr>
        <w:pStyle w:val="Prrafodelista"/>
        <w:numPr>
          <w:ilvl w:val="0"/>
          <w:numId w:val="18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4E5FC9BF" w14:textId="77777777" w:rsidR="00353B82" w:rsidRPr="00963F67" w:rsidRDefault="00353B82" w:rsidP="00353B82">
      <w:pPr>
        <w:pStyle w:val="Prrafodelista"/>
        <w:ind w:left="360"/>
      </w:pPr>
    </w:p>
    <w:p w14:paraId="4BCB8E8F" w14:textId="77777777" w:rsidR="00353B82" w:rsidRPr="00963F67" w:rsidRDefault="00353B82" w:rsidP="00353B82">
      <w:pPr>
        <w:pStyle w:val="Prrafodelista"/>
        <w:numPr>
          <w:ilvl w:val="0"/>
          <w:numId w:val="18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5B28EC8C" w14:textId="77777777" w:rsidR="00353B82" w:rsidRPr="00963F67" w:rsidRDefault="00353B82" w:rsidP="00353B82">
      <w:pPr>
        <w:pStyle w:val="Prrafodelista"/>
        <w:ind w:left="360"/>
      </w:pPr>
    </w:p>
    <w:p w14:paraId="4C07A694" w14:textId="77777777" w:rsidR="00353B82" w:rsidRPr="00963F67" w:rsidRDefault="00353B82" w:rsidP="00353B82">
      <w:pPr>
        <w:pStyle w:val="Prrafodelista"/>
        <w:numPr>
          <w:ilvl w:val="0"/>
          <w:numId w:val="18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5C8E4EEF" w14:textId="77777777" w:rsidR="00353B82" w:rsidRPr="00963F67" w:rsidRDefault="00353B82" w:rsidP="00353B82">
      <w:pPr>
        <w:pStyle w:val="Prrafodelista"/>
        <w:ind w:left="360"/>
      </w:pPr>
    </w:p>
    <w:p w14:paraId="5A77187D" w14:textId="77777777" w:rsidR="00353B82" w:rsidRPr="00963F67" w:rsidRDefault="00353B82" w:rsidP="00353B82">
      <w:pPr>
        <w:pStyle w:val="Prrafodelista"/>
        <w:numPr>
          <w:ilvl w:val="0"/>
          <w:numId w:val="18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25F3624E" w14:textId="77777777" w:rsidR="00353B82" w:rsidRPr="00963F67" w:rsidRDefault="00353B82" w:rsidP="00353B82">
      <w:pPr>
        <w:pStyle w:val="Prrafodelista"/>
        <w:ind w:left="360"/>
      </w:pPr>
    </w:p>
    <w:p w14:paraId="050F1D96" w14:textId="77777777" w:rsidR="00353B82" w:rsidRPr="00963F67" w:rsidRDefault="00353B82" w:rsidP="00353B82">
      <w:pPr>
        <w:pStyle w:val="Prrafodelista"/>
        <w:numPr>
          <w:ilvl w:val="0"/>
          <w:numId w:val="18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2FEEAF67" w14:textId="77777777" w:rsidR="00353B82" w:rsidRPr="00963F67" w:rsidRDefault="00353B82" w:rsidP="00353B82">
      <w:pPr>
        <w:pStyle w:val="Prrafodelista"/>
        <w:ind w:left="360"/>
      </w:pPr>
    </w:p>
    <w:p w14:paraId="72CBC6D3" w14:textId="77777777" w:rsidR="00353B82" w:rsidRPr="00963F67" w:rsidRDefault="00353B82" w:rsidP="00353B82">
      <w:pPr>
        <w:pStyle w:val="Prrafodelista"/>
        <w:numPr>
          <w:ilvl w:val="0"/>
          <w:numId w:val="18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0E9786A4" w14:textId="77777777" w:rsidR="00353B82" w:rsidRPr="00963F67" w:rsidRDefault="00353B82" w:rsidP="00353B82">
      <w:pPr>
        <w:pStyle w:val="Prrafodelista"/>
        <w:ind w:left="360"/>
      </w:pPr>
    </w:p>
    <w:p w14:paraId="6614E9F6" w14:textId="77777777" w:rsidR="00353B82" w:rsidRPr="00963F67" w:rsidRDefault="00353B82" w:rsidP="00353B82">
      <w:pPr>
        <w:pStyle w:val="Prrafodelista"/>
        <w:numPr>
          <w:ilvl w:val="0"/>
          <w:numId w:val="18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4B607EE6" w14:textId="77777777" w:rsidR="00353B82" w:rsidRPr="00963F67" w:rsidRDefault="00353B82" w:rsidP="00353B82">
      <w:pPr>
        <w:pStyle w:val="Prrafodelista"/>
        <w:ind w:left="360"/>
      </w:pPr>
    </w:p>
    <w:p w14:paraId="4FF1130C" w14:textId="77777777" w:rsidR="00353B82" w:rsidRPr="00963F67" w:rsidRDefault="00353B82" w:rsidP="00353B82">
      <w:pPr>
        <w:pStyle w:val="Prrafodelista"/>
        <w:numPr>
          <w:ilvl w:val="0"/>
          <w:numId w:val="18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6E7496DD" w14:textId="77777777" w:rsidR="00353B82" w:rsidRPr="00963F67" w:rsidRDefault="00353B82" w:rsidP="00353B82">
      <w:pPr>
        <w:pStyle w:val="Prrafodelista"/>
        <w:ind w:left="360"/>
      </w:pPr>
    </w:p>
    <w:p w14:paraId="09CC7E85" w14:textId="77777777" w:rsidR="00353B82" w:rsidRPr="00963F67" w:rsidRDefault="00353B82" w:rsidP="00353B82">
      <w:pPr>
        <w:pStyle w:val="Prrafodelista"/>
        <w:numPr>
          <w:ilvl w:val="0"/>
          <w:numId w:val="18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051E6CE4" w14:textId="77777777" w:rsidR="00353B82" w:rsidRPr="00963F67" w:rsidRDefault="00353B82" w:rsidP="00353B82">
      <w:pPr>
        <w:pStyle w:val="Prrafodelista"/>
        <w:ind w:left="360"/>
      </w:pPr>
    </w:p>
    <w:p w14:paraId="7B441F9F" w14:textId="77777777" w:rsidR="00353B82" w:rsidRPr="00963F67" w:rsidRDefault="00353B82" w:rsidP="00353B82">
      <w:pPr>
        <w:pStyle w:val="Prrafodelista"/>
        <w:numPr>
          <w:ilvl w:val="0"/>
          <w:numId w:val="18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7A462BBC" w14:textId="77777777" w:rsidR="00FE4C76" w:rsidRPr="00963F67" w:rsidRDefault="00FE4C76"/>
    <w:p w14:paraId="63BACD50" w14:textId="77777777" w:rsidR="00353B82" w:rsidRPr="00963F67" w:rsidRDefault="00353B82" w:rsidP="00353B82">
      <w:r w:rsidRPr="00963F67">
        <w:t>Si necesitas más espacio, anexa una página a tu cuaderno</w:t>
      </w:r>
    </w:p>
    <w:p w14:paraId="7F9073E3" w14:textId="77777777" w:rsidR="00353B82" w:rsidRPr="00963F67" w:rsidRDefault="00353B82"/>
    <w:p w14:paraId="7108C08F" w14:textId="77777777" w:rsidR="00FE4C76" w:rsidRPr="00661AAA" w:rsidRDefault="008131B9">
      <w:pPr>
        <w:rPr>
          <w:b/>
          <w:bCs/>
        </w:rPr>
      </w:pPr>
      <w:r w:rsidRPr="00661AAA">
        <w:rPr>
          <w:b/>
          <w:bCs/>
        </w:rPr>
        <w:t>PILAR #5: [Tu pilar personal - si tienes]</w:t>
      </w:r>
    </w:p>
    <w:p w14:paraId="77D01220" w14:textId="77777777" w:rsidR="00FE4C76" w:rsidRPr="00963F67" w:rsidRDefault="008131B9">
      <w:r w:rsidRPr="00963F67">
        <w:t>Ideas (mínimo 10):</w:t>
      </w:r>
    </w:p>
    <w:p w14:paraId="7844C828" w14:textId="77777777" w:rsidR="00353B82" w:rsidRPr="00963F67" w:rsidRDefault="00353B82" w:rsidP="00353B82">
      <w:pPr>
        <w:pStyle w:val="Prrafodelista"/>
        <w:numPr>
          <w:ilvl w:val="0"/>
          <w:numId w:val="19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01BF8BC3" w14:textId="77777777" w:rsidR="00353B82" w:rsidRPr="00963F67" w:rsidRDefault="00353B82" w:rsidP="00353B82">
      <w:pPr>
        <w:pStyle w:val="Prrafodelista"/>
        <w:ind w:left="360"/>
      </w:pPr>
    </w:p>
    <w:p w14:paraId="2C617A9A" w14:textId="77777777" w:rsidR="00353B82" w:rsidRPr="00963F67" w:rsidRDefault="00353B82" w:rsidP="00353B82">
      <w:pPr>
        <w:pStyle w:val="Prrafodelista"/>
        <w:numPr>
          <w:ilvl w:val="0"/>
          <w:numId w:val="19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32A939B8" w14:textId="77777777" w:rsidR="00353B82" w:rsidRPr="00963F67" w:rsidRDefault="00353B82" w:rsidP="00353B82">
      <w:pPr>
        <w:pStyle w:val="Prrafodelista"/>
        <w:ind w:left="360"/>
      </w:pPr>
    </w:p>
    <w:p w14:paraId="2118152C" w14:textId="77777777" w:rsidR="00353B82" w:rsidRPr="00963F67" w:rsidRDefault="00353B82" w:rsidP="00353B82">
      <w:pPr>
        <w:pStyle w:val="Prrafodelista"/>
        <w:numPr>
          <w:ilvl w:val="0"/>
          <w:numId w:val="19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33F0FDD8" w14:textId="77777777" w:rsidR="00353B82" w:rsidRPr="00963F67" w:rsidRDefault="00353B82" w:rsidP="00353B82">
      <w:pPr>
        <w:pStyle w:val="Prrafodelista"/>
        <w:ind w:left="360"/>
      </w:pPr>
    </w:p>
    <w:p w14:paraId="3F471E89" w14:textId="77777777" w:rsidR="00353B82" w:rsidRPr="00963F67" w:rsidRDefault="00353B82" w:rsidP="00353B82">
      <w:pPr>
        <w:pStyle w:val="Prrafodelista"/>
        <w:numPr>
          <w:ilvl w:val="0"/>
          <w:numId w:val="19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266B4A28" w14:textId="77777777" w:rsidR="00353B82" w:rsidRPr="00963F67" w:rsidRDefault="00353B82" w:rsidP="00353B82">
      <w:pPr>
        <w:pStyle w:val="Prrafodelista"/>
        <w:ind w:left="360"/>
      </w:pPr>
    </w:p>
    <w:p w14:paraId="7D08B8F1" w14:textId="77777777" w:rsidR="00353B82" w:rsidRPr="00963F67" w:rsidRDefault="00353B82" w:rsidP="00353B82">
      <w:pPr>
        <w:pStyle w:val="Prrafodelista"/>
        <w:numPr>
          <w:ilvl w:val="0"/>
          <w:numId w:val="19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52AC02A4" w14:textId="77777777" w:rsidR="00353B82" w:rsidRPr="00963F67" w:rsidRDefault="00353B82" w:rsidP="00353B82">
      <w:pPr>
        <w:pStyle w:val="Prrafodelista"/>
        <w:ind w:left="360"/>
      </w:pPr>
    </w:p>
    <w:p w14:paraId="2BEE289E" w14:textId="77777777" w:rsidR="00353B82" w:rsidRPr="00963F67" w:rsidRDefault="00353B82" w:rsidP="00353B82">
      <w:pPr>
        <w:pStyle w:val="Prrafodelista"/>
        <w:numPr>
          <w:ilvl w:val="0"/>
          <w:numId w:val="19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6A990379" w14:textId="77777777" w:rsidR="00353B82" w:rsidRPr="00963F67" w:rsidRDefault="00353B82" w:rsidP="00353B82">
      <w:pPr>
        <w:pStyle w:val="Prrafodelista"/>
        <w:ind w:left="360"/>
      </w:pPr>
    </w:p>
    <w:p w14:paraId="0B271D24" w14:textId="77777777" w:rsidR="00353B82" w:rsidRPr="00963F67" w:rsidRDefault="00353B82" w:rsidP="00353B82">
      <w:pPr>
        <w:pStyle w:val="Prrafodelista"/>
        <w:numPr>
          <w:ilvl w:val="0"/>
          <w:numId w:val="19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76959BEE" w14:textId="77777777" w:rsidR="00353B82" w:rsidRPr="00963F67" w:rsidRDefault="00353B82" w:rsidP="00353B82">
      <w:pPr>
        <w:pStyle w:val="Prrafodelista"/>
        <w:ind w:left="360"/>
      </w:pPr>
    </w:p>
    <w:p w14:paraId="648BFFF5" w14:textId="77777777" w:rsidR="00353B82" w:rsidRPr="00963F67" w:rsidRDefault="00353B82" w:rsidP="00353B82">
      <w:pPr>
        <w:pStyle w:val="Prrafodelista"/>
        <w:numPr>
          <w:ilvl w:val="0"/>
          <w:numId w:val="19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69E735A4" w14:textId="77777777" w:rsidR="00353B82" w:rsidRPr="00963F67" w:rsidRDefault="00353B82" w:rsidP="00353B82">
      <w:pPr>
        <w:pStyle w:val="Prrafodelista"/>
        <w:ind w:left="360"/>
      </w:pPr>
    </w:p>
    <w:p w14:paraId="6601B409" w14:textId="77777777" w:rsidR="00353B82" w:rsidRPr="00963F67" w:rsidRDefault="00353B82" w:rsidP="00353B82">
      <w:pPr>
        <w:pStyle w:val="Prrafodelista"/>
        <w:numPr>
          <w:ilvl w:val="0"/>
          <w:numId w:val="19"/>
        </w:numPr>
      </w:pPr>
      <w:r w:rsidRPr="00963F67">
        <w:rPr>
          <w:sz w:val="20"/>
        </w:rPr>
        <w:lastRenderedPageBreak/>
        <w:t>_____________________________________________________________________________________________________________________</w:t>
      </w:r>
    </w:p>
    <w:p w14:paraId="6A64A6D7" w14:textId="77777777" w:rsidR="00353B82" w:rsidRPr="00963F67" w:rsidRDefault="00353B82" w:rsidP="00353B82">
      <w:pPr>
        <w:pStyle w:val="Prrafodelista"/>
        <w:ind w:left="360"/>
      </w:pPr>
    </w:p>
    <w:p w14:paraId="326183B0" w14:textId="77777777" w:rsidR="00353B82" w:rsidRPr="00963F67" w:rsidRDefault="00353B82" w:rsidP="00353B82">
      <w:pPr>
        <w:pStyle w:val="Prrafodelista"/>
        <w:numPr>
          <w:ilvl w:val="0"/>
          <w:numId w:val="19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044CCCA4" w14:textId="77777777" w:rsidR="00FE4C76" w:rsidRPr="00963F67" w:rsidRDefault="00FE4C76"/>
    <w:p w14:paraId="71A59F5A" w14:textId="77777777" w:rsidR="00353B82" w:rsidRPr="00963F67" w:rsidRDefault="00353B82" w:rsidP="00353B82">
      <w:r w:rsidRPr="00963F67">
        <w:t>Si necesitas más espacio, anexa una página a tu cuaderno</w:t>
      </w:r>
    </w:p>
    <w:p w14:paraId="30EC848B" w14:textId="77777777" w:rsidR="00963F67" w:rsidRPr="00963F67" w:rsidRDefault="00963F67" w:rsidP="00963F67">
      <w:pPr>
        <w:pBdr>
          <w:bottom w:val="single" w:sz="12" w:space="1" w:color="auto"/>
        </w:pBdr>
      </w:pPr>
    </w:p>
    <w:p w14:paraId="0A2F4270" w14:textId="77777777" w:rsidR="00FE4C76" w:rsidRPr="00963F67" w:rsidRDefault="008131B9">
      <w:r w:rsidRPr="00963F67">
        <w:rPr>
          <w:b/>
          <w:sz w:val="26"/>
        </w:rPr>
        <w:t>📍 Parte 3: Verificación de proporción (5 min)</w:t>
      </w:r>
    </w:p>
    <w:p w14:paraId="521475A3" w14:textId="77777777" w:rsidR="00FE4C76" w:rsidRPr="00963F67" w:rsidRDefault="00FE4C76"/>
    <w:p w14:paraId="75F1DBD5" w14:textId="77777777" w:rsidR="00FE4C76" w:rsidRPr="00546796" w:rsidRDefault="008131B9">
      <w:pPr>
        <w:rPr>
          <w:b/>
          <w:bCs/>
        </w:rPr>
      </w:pPr>
      <w:r w:rsidRPr="00546796">
        <w:rPr>
          <w:b/>
          <w:bCs/>
        </w:rPr>
        <w:t>De tus 50 ideas, clasifica cada una:</w:t>
      </w:r>
    </w:p>
    <w:p w14:paraId="5A8B709D" w14:textId="77777777" w:rsidR="00FE4C76" w:rsidRPr="00963F67" w:rsidRDefault="008131B9">
      <w:r w:rsidRPr="00963F67">
        <w:t>E = Educativo</w:t>
      </w:r>
    </w:p>
    <w:p w14:paraId="326C2927" w14:textId="77777777" w:rsidR="00FE4C76" w:rsidRPr="00963F67" w:rsidRDefault="008131B9">
      <w:r w:rsidRPr="00963F67">
        <w:t>I = Inspiracional</w:t>
      </w:r>
    </w:p>
    <w:p w14:paraId="7A738924" w14:textId="77777777" w:rsidR="00FE4C76" w:rsidRPr="00963F67" w:rsidRDefault="008131B9">
      <w:r w:rsidRPr="00963F67">
        <w:t>P = Promocional</w:t>
      </w:r>
    </w:p>
    <w:p w14:paraId="3D613153" w14:textId="77777777" w:rsidR="00FE4C76" w:rsidRPr="00963F67" w:rsidRDefault="008131B9">
      <w:r w:rsidRPr="00963F67">
        <w:t>Cuenta totales:</w:t>
      </w:r>
    </w:p>
    <w:p w14:paraId="54AE11BF" w14:textId="77777777" w:rsidR="00FE4C76" w:rsidRPr="00963F67" w:rsidRDefault="008131B9">
      <w:r w:rsidRPr="00963F67">
        <w:t>E: _____ (debería ser ~30, o 60%)</w:t>
      </w:r>
    </w:p>
    <w:p w14:paraId="34EBA900" w14:textId="77777777" w:rsidR="00FE4C76" w:rsidRPr="00963F67" w:rsidRDefault="008131B9">
      <w:r w:rsidRPr="00963F67">
        <w:t>I: _____ (debería ser ~15, o 30%)</w:t>
      </w:r>
    </w:p>
    <w:p w14:paraId="4FBF2BF5" w14:textId="77777777" w:rsidR="00FE4C76" w:rsidRPr="00963F67" w:rsidRDefault="008131B9">
      <w:r w:rsidRPr="00963F67">
        <w:t>P: _____ (debería ser ~5, o 10%)</w:t>
      </w:r>
    </w:p>
    <w:p w14:paraId="7406305D" w14:textId="77777777" w:rsidR="00FE4C76" w:rsidRPr="00963F67" w:rsidRDefault="008131B9">
      <w:r w:rsidRPr="00963F67">
        <w:t>Si tu proporción está desbalanceada:</w:t>
      </w:r>
    </w:p>
    <w:p w14:paraId="2C7A623D" w14:textId="77777777" w:rsidR="00FE4C76" w:rsidRPr="00963F67" w:rsidRDefault="008131B9">
      <w:r w:rsidRPr="00963F67">
        <w:t>Muy pocas E → Genera más tutoriales, frameworks, checklists</w:t>
      </w:r>
    </w:p>
    <w:p w14:paraId="6E177AC6" w14:textId="77777777" w:rsidR="00FE4C76" w:rsidRPr="00963F67" w:rsidRDefault="008131B9">
      <w:r w:rsidRPr="00963F67">
        <w:t>Muy pocas I → Genera más behind scenes, historias, filosofías</w:t>
      </w:r>
    </w:p>
    <w:p w14:paraId="15CDFC1D" w14:textId="77777777" w:rsidR="00FE4C76" w:rsidRPr="00963F67" w:rsidRDefault="008131B9">
      <w:r w:rsidRPr="00963F67">
        <w:t>Muy pocas P → Identifica qué ofertas promover, crea FAQs, testimonios con CTA</w:t>
      </w:r>
    </w:p>
    <w:p w14:paraId="7CA5869C" w14:textId="77777777" w:rsidR="00963F67" w:rsidRPr="00963F67" w:rsidRDefault="00963F67" w:rsidP="00963F67">
      <w:pPr>
        <w:pBdr>
          <w:bottom w:val="single" w:sz="12" w:space="1" w:color="auto"/>
        </w:pBdr>
      </w:pPr>
    </w:p>
    <w:p w14:paraId="70FD0B3A" w14:textId="77777777" w:rsidR="003556C6" w:rsidRDefault="003556C6">
      <w:pPr>
        <w:rPr>
          <w:b/>
          <w:sz w:val="26"/>
        </w:rPr>
      </w:pPr>
    </w:p>
    <w:p w14:paraId="65FFEB47" w14:textId="77777777" w:rsidR="003556C6" w:rsidRDefault="003556C6">
      <w:pPr>
        <w:rPr>
          <w:b/>
          <w:sz w:val="26"/>
        </w:rPr>
      </w:pPr>
    </w:p>
    <w:p w14:paraId="4CA10DE4" w14:textId="77777777" w:rsidR="003556C6" w:rsidRDefault="003556C6">
      <w:pPr>
        <w:rPr>
          <w:b/>
          <w:sz w:val="26"/>
        </w:rPr>
      </w:pPr>
    </w:p>
    <w:p w14:paraId="3AF5EE40" w14:textId="77777777" w:rsidR="003556C6" w:rsidRDefault="003556C6">
      <w:pPr>
        <w:rPr>
          <w:b/>
          <w:sz w:val="26"/>
        </w:rPr>
      </w:pPr>
    </w:p>
    <w:p w14:paraId="324FEB9C" w14:textId="77777777" w:rsidR="003556C6" w:rsidRDefault="003556C6">
      <w:pPr>
        <w:rPr>
          <w:b/>
          <w:sz w:val="26"/>
        </w:rPr>
      </w:pPr>
    </w:p>
    <w:p w14:paraId="2C947A3D" w14:textId="77777777" w:rsidR="003556C6" w:rsidRDefault="003556C6">
      <w:pPr>
        <w:rPr>
          <w:b/>
          <w:sz w:val="26"/>
        </w:rPr>
      </w:pPr>
    </w:p>
    <w:p w14:paraId="59EE06F9" w14:textId="77777777" w:rsidR="003556C6" w:rsidRDefault="003556C6">
      <w:pPr>
        <w:rPr>
          <w:b/>
          <w:sz w:val="26"/>
        </w:rPr>
      </w:pPr>
    </w:p>
    <w:p w14:paraId="66B74CCA" w14:textId="57224CED" w:rsidR="00FE4C76" w:rsidRPr="00963F67" w:rsidRDefault="008131B9">
      <w:r w:rsidRPr="00963F67">
        <w:rPr>
          <w:b/>
          <w:sz w:val="26"/>
        </w:rPr>
        <w:lastRenderedPageBreak/>
        <w:t>📍 Parte 4: Priorización (5 min)</w:t>
      </w:r>
    </w:p>
    <w:p w14:paraId="2109BF7F" w14:textId="77777777" w:rsidR="00FE4C76" w:rsidRPr="00963F67" w:rsidRDefault="00FE4C76"/>
    <w:p w14:paraId="0E042403" w14:textId="77777777" w:rsidR="00FE4C76" w:rsidRPr="00963F67" w:rsidRDefault="008131B9">
      <w:r w:rsidRPr="00963F67">
        <w:t>De tus 50 ideas, marca las 15 mejores para ejecutar PRIMERO.</w:t>
      </w:r>
    </w:p>
    <w:p w14:paraId="4FE63565" w14:textId="77777777" w:rsidR="00FE4C76" w:rsidRPr="00963F67" w:rsidRDefault="008131B9">
      <w:r w:rsidRPr="00963F67">
        <w:t>Criterios:</w:t>
      </w:r>
    </w:p>
    <w:p w14:paraId="4D9B4745" w14:textId="77777777" w:rsidR="00FE4C76" w:rsidRPr="00963F67" w:rsidRDefault="008131B9">
      <w:r w:rsidRPr="00963F67">
        <w:t>• Resuelven problema urgente de tu ICP</w:t>
      </w:r>
    </w:p>
    <w:p w14:paraId="590A0B44" w14:textId="77777777" w:rsidR="00FE4C76" w:rsidRPr="00963F67" w:rsidRDefault="008131B9">
      <w:r w:rsidRPr="00963F67">
        <w:t>• Tienes expertise claro para hablar</w:t>
      </w:r>
    </w:p>
    <w:p w14:paraId="715F0A70" w14:textId="77777777" w:rsidR="00FE4C76" w:rsidRPr="00963F67" w:rsidRDefault="008131B9">
      <w:r w:rsidRPr="00963F67">
        <w:t>• Potencial de alto alcance/engagement</w:t>
      </w:r>
    </w:p>
    <w:p w14:paraId="6620699D" w14:textId="77777777" w:rsidR="00FE4C76" w:rsidRPr="00963F67" w:rsidRDefault="008131B9">
      <w:r w:rsidRPr="00963F67">
        <w:t>• Balancean tu proporción 60-30-10</w:t>
      </w:r>
    </w:p>
    <w:p w14:paraId="0480A0DA" w14:textId="77777777" w:rsidR="00FE4C76" w:rsidRPr="00963F67" w:rsidRDefault="008131B9">
      <w:r w:rsidRPr="00963F67">
        <w:t>Estas 15 ideas son tu contenido del próximo mes.</w:t>
      </w:r>
    </w:p>
    <w:p w14:paraId="7529FEC3" w14:textId="77777777" w:rsidR="00963F67" w:rsidRPr="00963F67" w:rsidRDefault="00963F67" w:rsidP="00963F67">
      <w:pPr>
        <w:pBdr>
          <w:bottom w:val="single" w:sz="12" w:space="1" w:color="auto"/>
        </w:pBdr>
      </w:pPr>
    </w:p>
    <w:p w14:paraId="16B8F264" w14:textId="77777777" w:rsidR="00FE4C76" w:rsidRPr="00963F67" w:rsidRDefault="008131B9">
      <w:r w:rsidRPr="00963F67">
        <w:rPr>
          <w:b/>
          <w:sz w:val="26"/>
        </w:rPr>
        <w:t>📍 Parte 5: Compromiso (2 min)</w:t>
      </w:r>
    </w:p>
    <w:p w14:paraId="5037A1F8" w14:textId="77777777" w:rsidR="00FE4C76" w:rsidRPr="00963F67" w:rsidRDefault="00FE4C76"/>
    <w:p w14:paraId="014D976A" w14:textId="77777777" w:rsidR="00FE4C76" w:rsidRPr="00963F67" w:rsidRDefault="008131B9">
      <w:r w:rsidRPr="00963F67">
        <w:t>Anota en tu cuaderno:</w:t>
      </w:r>
    </w:p>
    <w:p w14:paraId="18B67BB3" w14:textId="01E6CECD" w:rsidR="00963F67" w:rsidRPr="00963F67" w:rsidRDefault="008131B9" w:rsidP="00963F67">
      <w:r w:rsidRPr="00963F67">
        <w:t>Fecha de mi próxima sesión de batching</w:t>
      </w:r>
      <w:r w:rsidR="00963F67" w:rsidRPr="00963F67">
        <w:t>:</w:t>
      </w:r>
    </w:p>
    <w:p w14:paraId="2BE684FC" w14:textId="681C7FDB" w:rsidR="00FE4C76" w:rsidRPr="00963F67" w:rsidRDefault="008131B9">
      <w:r w:rsidRPr="00963F67">
        <w:t xml:space="preserve">Día y hora específicos: __________ de </w:t>
      </w:r>
      <w:r w:rsidR="00963F67" w:rsidRPr="00963F67">
        <w:t>__</w:t>
      </w:r>
      <w:r w:rsidRPr="00963F67">
        <w:t>____ a __</w:t>
      </w:r>
      <w:r w:rsidR="00963F67" w:rsidRPr="00963F67">
        <w:t>__</w:t>
      </w:r>
      <w:r w:rsidRPr="00963F67">
        <w:t>__</w:t>
      </w:r>
    </w:p>
    <w:p w14:paraId="33FDA8DB" w14:textId="77777777" w:rsidR="00FE4C76" w:rsidRPr="00963F67" w:rsidRDefault="00FE4C76"/>
    <w:p w14:paraId="2543B81F" w14:textId="77777777" w:rsidR="00FE4C76" w:rsidRPr="00963F67" w:rsidRDefault="008131B9">
      <w:r w:rsidRPr="00963F67">
        <w:t>Número de piezas que crearé: _____ (mínimo 12)</w:t>
      </w:r>
    </w:p>
    <w:p w14:paraId="31FB3995" w14:textId="2861DF1C" w:rsidR="00FE4C76" w:rsidRPr="00963F67" w:rsidRDefault="008131B9">
      <w:r w:rsidRPr="00963F67">
        <w:t xml:space="preserve">Herramienta que usaré para programar: </w:t>
      </w:r>
    </w:p>
    <w:p w14:paraId="0DDCC513" w14:textId="20E1EBF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74BB6F1" w14:textId="77777777" w:rsidR="00FE4C76" w:rsidRPr="00963F67" w:rsidRDefault="00FE4C76"/>
    <w:p w14:paraId="4DB8F3E3" w14:textId="77777777" w:rsidR="00963F67" w:rsidRPr="00963F67" w:rsidRDefault="00963F67" w:rsidP="00963F67">
      <w:pPr>
        <w:pBdr>
          <w:bottom w:val="single" w:sz="12" w:space="1" w:color="auto"/>
        </w:pBdr>
      </w:pPr>
    </w:p>
    <w:p w14:paraId="3BB62DC4" w14:textId="77777777" w:rsidR="00FE4C76" w:rsidRPr="00963F67" w:rsidRDefault="00FE4C76"/>
    <w:p w14:paraId="4EE1D0CF" w14:textId="77777777" w:rsidR="00963F67" w:rsidRPr="00963F67" w:rsidRDefault="00963F67"/>
    <w:p w14:paraId="53E33992" w14:textId="77777777" w:rsidR="00963F67" w:rsidRPr="00963F67" w:rsidRDefault="00963F67"/>
    <w:p w14:paraId="444F37A0" w14:textId="77777777" w:rsidR="00963F67" w:rsidRPr="00963F67" w:rsidRDefault="00963F67"/>
    <w:p w14:paraId="15C5CA80" w14:textId="77777777" w:rsidR="00963F67" w:rsidRPr="00963F67" w:rsidRDefault="00963F67"/>
    <w:p w14:paraId="06F66FD9" w14:textId="77777777" w:rsidR="00963F67" w:rsidRPr="00963F67" w:rsidRDefault="00963F67"/>
    <w:p w14:paraId="6937C804" w14:textId="77777777" w:rsidR="00963F67" w:rsidRPr="00963F67" w:rsidRDefault="00963F67"/>
    <w:p w14:paraId="74E4F5F4" w14:textId="71CCF49D" w:rsidR="00963F67" w:rsidRPr="00963F67" w:rsidRDefault="00963F67" w:rsidP="00963F67">
      <w:pPr>
        <w:rPr>
          <w:b/>
          <w:sz w:val="44"/>
        </w:rPr>
      </w:pPr>
      <w:r w:rsidRPr="00963F67">
        <w:rPr>
          <w:rFonts w:ascii="Segoe UI Emoji" w:hAnsi="Segoe UI Emoji" w:cs="Segoe UI Emoji"/>
          <w:b/>
          <w:sz w:val="44"/>
        </w:rPr>
        <w:lastRenderedPageBreak/>
        <w:t>✅</w:t>
      </w:r>
      <w:r w:rsidRPr="00963F67">
        <w:rPr>
          <w:b/>
          <w:sz w:val="44"/>
        </w:rPr>
        <w:t xml:space="preserve"> CHECKPOINT: </w:t>
      </w:r>
      <w:r w:rsidR="005834D5">
        <w:rPr>
          <w:b/>
          <w:sz w:val="44"/>
        </w:rPr>
        <w:t>MÓDULO</w:t>
      </w:r>
      <w:r w:rsidRPr="00963F67">
        <w:rPr>
          <w:b/>
          <w:sz w:val="44"/>
        </w:rPr>
        <w:t xml:space="preserve"> 1 COMPLETAD</w:t>
      </w:r>
      <w:r w:rsidR="0061170E">
        <w:rPr>
          <w:b/>
          <w:sz w:val="44"/>
        </w:rPr>
        <w:t>O</w:t>
      </w:r>
    </w:p>
    <w:p w14:paraId="7ABF1DC5" w14:textId="77777777" w:rsidR="00661AAA" w:rsidRPr="00963F67" w:rsidRDefault="00661AAA" w:rsidP="00661AAA">
      <w:pPr>
        <w:jc w:val="center"/>
      </w:pPr>
      <w:r w:rsidRPr="00963F67">
        <w:rPr>
          <w:sz w:val="28"/>
        </w:rPr>
        <w:t>• • •</w:t>
      </w:r>
    </w:p>
    <w:p w14:paraId="0EBC9179" w14:textId="77777777" w:rsidR="00963F67" w:rsidRPr="00963F67" w:rsidRDefault="00963F67" w:rsidP="00963F67"/>
    <w:p w14:paraId="73257DEF" w14:textId="459FCC5A" w:rsidR="00963F67" w:rsidRPr="00963F67" w:rsidRDefault="00963F67" w:rsidP="00963F67">
      <w:r w:rsidRPr="00963F67">
        <w:t xml:space="preserve">Detente aquí antes de continuar </w:t>
      </w:r>
      <w:r w:rsidR="00F00561">
        <w:t>con el Módulo</w:t>
      </w:r>
      <w:r w:rsidRPr="00963F67">
        <w:t xml:space="preserve"> 2.</w:t>
      </w:r>
    </w:p>
    <w:p w14:paraId="005D35C3" w14:textId="77777777" w:rsidR="00963F67" w:rsidRPr="00963F67" w:rsidRDefault="00963F67" w:rsidP="00963F67"/>
    <w:p w14:paraId="12E417BD" w14:textId="77777777" w:rsidR="00963F67" w:rsidRPr="00963F67" w:rsidRDefault="00963F67" w:rsidP="00963F67">
      <w:r w:rsidRPr="00963F67">
        <w:rPr>
          <w:rFonts w:ascii="Segoe UI Emoji" w:hAnsi="Segoe UI Emoji" w:cs="Segoe UI Emoji"/>
          <w:b/>
        </w:rPr>
        <w:t>📋</w:t>
      </w:r>
      <w:r w:rsidRPr="00963F67">
        <w:rPr>
          <w:b/>
        </w:rPr>
        <w:t xml:space="preserve"> VERIFICACIÓN DE COMPLETITUD:</w:t>
      </w:r>
    </w:p>
    <w:p w14:paraId="75A8DC53" w14:textId="77777777" w:rsidR="00963F67" w:rsidRPr="00963F67" w:rsidRDefault="00963F67" w:rsidP="00963F67">
      <w:r w:rsidRPr="00963F67">
        <w:t>Revisa que hayas completado:</w:t>
      </w:r>
    </w:p>
    <w:p w14:paraId="6A195B01" w14:textId="77777777" w:rsidR="00963F67" w:rsidRPr="00963F67" w:rsidRDefault="00963F67" w:rsidP="00963F67"/>
    <w:p w14:paraId="69C52322" w14:textId="5E5A4BA1" w:rsidR="00963F67" w:rsidRPr="00963F67" w:rsidRDefault="00B83E43" w:rsidP="00963F67">
      <w:r>
        <w:rPr>
          <w:b/>
        </w:rPr>
        <w:t>Lección</w:t>
      </w:r>
      <w:r w:rsidR="00963F67" w:rsidRPr="00963F67">
        <w:rPr>
          <w:b/>
        </w:rPr>
        <w:t xml:space="preserve"> 1:</w:t>
      </w:r>
    </w:p>
    <w:p w14:paraId="4AE1AD29" w14:textId="77777777" w:rsidR="00963F67" w:rsidRPr="00963F67" w:rsidRDefault="00963F67" w:rsidP="00963F67">
      <w:r w:rsidRPr="00963F67">
        <w:t>[ ] Entiendo los 4 algoritmos de Instagram</w:t>
      </w:r>
    </w:p>
    <w:p w14:paraId="4EBCE79E" w14:textId="77777777" w:rsidR="00963F67" w:rsidRPr="00963F67" w:rsidRDefault="00963F67" w:rsidP="00963F67">
      <w:r w:rsidRPr="00963F67">
        <w:t>[ ] Conozco los 3 tipos de audiencia (fría, tibia, caliente)</w:t>
      </w:r>
    </w:p>
    <w:p w14:paraId="400E7D8D" w14:textId="77777777" w:rsidR="00963F67" w:rsidRPr="00963F67" w:rsidRDefault="00963F67" w:rsidP="00963F67">
      <w:r w:rsidRPr="00963F67">
        <w:t>[ ] Identifiqué mi fase de crecimiento actual</w:t>
      </w:r>
    </w:p>
    <w:p w14:paraId="06F36C4F" w14:textId="77777777" w:rsidR="00963F67" w:rsidRPr="00963F67" w:rsidRDefault="00963F67" w:rsidP="00963F67">
      <w:r w:rsidRPr="00963F67">
        <w:t>[ ] Ejercicio 1.1 COMPLETADO: Auditoría de mentalidad documentada</w:t>
      </w:r>
    </w:p>
    <w:p w14:paraId="438EBD42" w14:textId="77777777" w:rsidR="00963F67" w:rsidRPr="00963F67" w:rsidRDefault="00963F67" w:rsidP="00963F67"/>
    <w:p w14:paraId="55FF6D69" w14:textId="31F0067B" w:rsidR="00963F67" w:rsidRPr="00963F67" w:rsidRDefault="00B83E43" w:rsidP="00963F67">
      <w:r>
        <w:rPr>
          <w:b/>
        </w:rPr>
        <w:t>Lección</w:t>
      </w:r>
      <w:r w:rsidR="00963F67" w:rsidRPr="00963F67">
        <w:rPr>
          <w:b/>
        </w:rPr>
        <w:t xml:space="preserve"> 2:</w:t>
      </w:r>
    </w:p>
    <w:p w14:paraId="43152638" w14:textId="77777777" w:rsidR="00963F67" w:rsidRPr="00963F67" w:rsidRDefault="00963F67" w:rsidP="00963F67">
      <w:r w:rsidRPr="00963F67">
        <w:t>[ ] Optimicé mi foto de perfil</w:t>
      </w:r>
    </w:p>
    <w:p w14:paraId="1D67FA5A" w14:textId="77777777" w:rsidR="00963F67" w:rsidRPr="00963F67" w:rsidRDefault="00963F67" w:rsidP="00963F67">
      <w:r w:rsidRPr="00963F67">
        <w:t>[ ] Actualicé mi nombre con SEO</w:t>
      </w:r>
    </w:p>
    <w:p w14:paraId="38FC1787" w14:textId="77777777" w:rsidR="00963F67" w:rsidRPr="00963F67" w:rsidRDefault="00963F67" w:rsidP="00963F67">
      <w:r w:rsidRPr="00963F67">
        <w:t>[ ] Reescribí mi bio con fórmula clara</w:t>
      </w:r>
    </w:p>
    <w:p w14:paraId="3A1F5ECD" w14:textId="77777777" w:rsidR="00963F67" w:rsidRPr="00963F67" w:rsidRDefault="00963F67" w:rsidP="00963F67">
      <w:r w:rsidRPr="00963F67">
        <w:t>[ ] Configuré link estratégico</w:t>
      </w:r>
    </w:p>
    <w:p w14:paraId="6084A042" w14:textId="77777777" w:rsidR="00963F67" w:rsidRPr="00963F67" w:rsidRDefault="00963F67" w:rsidP="00963F67">
      <w:r w:rsidRPr="00963F67">
        <w:t>[ ] Creé/reorganicé mis Highlights</w:t>
      </w:r>
    </w:p>
    <w:p w14:paraId="5B04F03F" w14:textId="77777777" w:rsidR="00963F67" w:rsidRPr="00963F67" w:rsidRDefault="00963F67" w:rsidP="00963F67">
      <w:r w:rsidRPr="00963F67">
        <w:t>[ ] Ejercicio 2.1 COMPLETADO: Perfil optimizado</w:t>
      </w:r>
    </w:p>
    <w:p w14:paraId="67818CC8" w14:textId="77777777" w:rsidR="00963F67" w:rsidRPr="00963F67" w:rsidRDefault="00963F67" w:rsidP="00963F67"/>
    <w:p w14:paraId="7002C412" w14:textId="284D3061" w:rsidR="00963F67" w:rsidRPr="00963F67" w:rsidRDefault="00B83E43" w:rsidP="00963F67">
      <w:r>
        <w:rPr>
          <w:b/>
        </w:rPr>
        <w:t>Lección</w:t>
      </w:r>
      <w:r w:rsidR="00963F67" w:rsidRPr="00963F67">
        <w:rPr>
          <w:b/>
        </w:rPr>
        <w:t xml:space="preserve"> 3:</w:t>
      </w:r>
    </w:p>
    <w:p w14:paraId="3528EA90" w14:textId="77777777" w:rsidR="00963F67" w:rsidRPr="00963F67" w:rsidRDefault="00963F67" w:rsidP="00963F67">
      <w:r w:rsidRPr="00963F67">
        <w:t>[ ] Definí mi Cliente Ideal (3 capas)</w:t>
      </w:r>
    </w:p>
    <w:p w14:paraId="7DBB723F" w14:textId="77777777" w:rsidR="00963F67" w:rsidRPr="00963F67" w:rsidRDefault="00963F67" w:rsidP="00963F67">
      <w:r w:rsidRPr="00963F67">
        <w:t>[ ] Documenté mi Propuesta de Valor única</w:t>
      </w:r>
    </w:p>
    <w:p w14:paraId="1B1AD639" w14:textId="77777777" w:rsidR="00963F67" w:rsidRPr="00963F67" w:rsidRDefault="00963F67" w:rsidP="00963F67">
      <w:r w:rsidRPr="00963F67">
        <w:t>[ ] Establecí mis 3-5 Pilares de Contenido</w:t>
      </w:r>
    </w:p>
    <w:p w14:paraId="6F98FB95" w14:textId="77777777" w:rsidR="00963F67" w:rsidRPr="00963F67" w:rsidRDefault="00963F67" w:rsidP="00963F67">
      <w:r w:rsidRPr="00963F67">
        <w:t>[ ] Diseñé mi Embudo de 5 escalones</w:t>
      </w:r>
    </w:p>
    <w:p w14:paraId="5AF869C8" w14:textId="77777777" w:rsidR="00963F67" w:rsidRPr="00963F67" w:rsidRDefault="00963F67" w:rsidP="00963F67">
      <w:r w:rsidRPr="00963F67">
        <w:lastRenderedPageBreak/>
        <w:t>[ ] Definí mis 5 Métricas Clave</w:t>
      </w:r>
    </w:p>
    <w:p w14:paraId="06FEF1CE" w14:textId="77777777" w:rsidR="00963F67" w:rsidRPr="00963F67" w:rsidRDefault="00963F67" w:rsidP="00963F67">
      <w:r w:rsidRPr="00963F67">
        <w:t>[ ] Ejercicio 3.1 COMPLETADO: Estrategia en una página documentada</w:t>
      </w:r>
    </w:p>
    <w:p w14:paraId="7D8F1EA2" w14:textId="77777777" w:rsidR="00963F67" w:rsidRPr="00963F67" w:rsidRDefault="00963F67" w:rsidP="00963F67"/>
    <w:p w14:paraId="769732E5" w14:textId="2B8A185E" w:rsidR="00963F67" w:rsidRPr="00963F67" w:rsidRDefault="00B83E43" w:rsidP="00963F67">
      <w:r>
        <w:rPr>
          <w:b/>
        </w:rPr>
        <w:t>Lección</w:t>
      </w:r>
      <w:r w:rsidR="00963F67" w:rsidRPr="00963F67">
        <w:rPr>
          <w:b/>
        </w:rPr>
        <w:t xml:space="preserve"> 4:</w:t>
      </w:r>
    </w:p>
    <w:p w14:paraId="218879BF" w14:textId="77777777" w:rsidR="00963F67" w:rsidRPr="00963F67" w:rsidRDefault="00963F67" w:rsidP="00963F67">
      <w:r w:rsidRPr="00963F67">
        <w:t>[ ] Entiendo la proporción 60-30-10</w:t>
      </w:r>
    </w:p>
    <w:p w14:paraId="0BB36649" w14:textId="77777777" w:rsidR="00963F67" w:rsidRPr="00963F67" w:rsidRDefault="00963F67" w:rsidP="00963F67">
      <w:r w:rsidRPr="00963F67">
        <w:t>[ ] Conozco los 5 formatos educativos más efectivos</w:t>
      </w:r>
    </w:p>
    <w:p w14:paraId="7C67C673" w14:textId="77777777" w:rsidR="00963F67" w:rsidRPr="00963F67" w:rsidRDefault="00963F67" w:rsidP="00963F67">
      <w:r w:rsidRPr="00963F67">
        <w:t>[ ] Conozco los 5 formatos inspiracionales más efectivos</w:t>
      </w:r>
    </w:p>
    <w:p w14:paraId="34351201" w14:textId="77777777" w:rsidR="00963F67" w:rsidRPr="00963F67" w:rsidRDefault="00963F67" w:rsidP="00963F67">
      <w:r w:rsidRPr="00963F67">
        <w:t>[ ] Conozco los 3 formatos promocionales más efectivos</w:t>
      </w:r>
    </w:p>
    <w:p w14:paraId="73007D50" w14:textId="77777777" w:rsidR="00963F67" w:rsidRPr="00963F67" w:rsidRDefault="00963F67" w:rsidP="00963F67">
      <w:r w:rsidRPr="00963F67">
        <w:t>[ ] Entiendo la anatomía de un post perfecto (Hook, Cuerpo, CTA)</w:t>
      </w:r>
    </w:p>
    <w:p w14:paraId="74D454CE" w14:textId="77777777" w:rsidR="00963F67" w:rsidRPr="00963F67" w:rsidRDefault="00963F67" w:rsidP="00963F67">
      <w:r w:rsidRPr="00963F67">
        <w:t>[ ] Conozco el sistema de batching</w:t>
      </w:r>
    </w:p>
    <w:p w14:paraId="10C64EA9" w14:textId="77777777" w:rsidR="00963F67" w:rsidRPr="00963F67" w:rsidRDefault="00963F67" w:rsidP="00963F67">
      <w:r w:rsidRPr="00963F67">
        <w:t>[ ] Ejercicio 4.1 COMPLETADO: Banco de 50 ideas generado</w:t>
      </w:r>
    </w:p>
    <w:p w14:paraId="22C46B8F" w14:textId="77777777" w:rsidR="00963F67" w:rsidRPr="00963F67" w:rsidRDefault="00963F67" w:rsidP="00963F67"/>
    <w:p w14:paraId="645F0F55" w14:textId="5ED11B5A" w:rsidR="00963F67" w:rsidRPr="00963F67" w:rsidRDefault="00963F67" w:rsidP="00963F67">
      <w:r w:rsidRPr="00963F67">
        <w:rPr>
          <w:rFonts w:ascii="Segoe UI Emoji" w:hAnsi="Segoe UI Emoji" w:cs="Segoe UI Emoji"/>
          <w:b/>
        </w:rPr>
        <w:t>📊</w:t>
      </w:r>
      <w:r w:rsidRPr="00963F67">
        <w:rPr>
          <w:b/>
        </w:rPr>
        <w:t xml:space="preserve"> AUTO-EVALUACIÓN DE</w:t>
      </w:r>
      <w:r w:rsidR="0061170E">
        <w:rPr>
          <w:b/>
        </w:rPr>
        <w:t>L</w:t>
      </w:r>
      <w:r w:rsidRPr="00963F67">
        <w:rPr>
          <w:b/>
        </w:rPr>
        <w:t xml:space="preserve"> </w:t>
      </w:r>
      <w:r w:rsidR="005834D5">
        <w:rPr>
          <w:b/>
        </w:rPr>
        <w:t>MÓDULO</w:t>
      </w:r>
      <w:r w:rsidRPr="00963F67">
        <w:rPr>
          <w:b/>
        </w:rPr>
        <w:t xml:space="preserve"> 1:</w:t>
      </w:r>
    </w:p>
    <w:p w14:paraId="2DDC2D89" w14:textId="77777777" w:rsidR="00963F67" w:rsidRPr="00963F67" w:rsidRDefault="00963F67" w:rsidP="00963F67"/>
    <w:p w14:paraId="72CBABB2" w14:textId="77777777" w:rsidR="00963F67" w:rsidRPr="00963F67" w:rsidRDefault="00963F67" w:rsidP="00963F67">
      <w:r w:rsidRPr="00963F67">
        <w:t>Responde honestamente:</w:t>
      </w:r>
    </w:p>
    <w:p w14:paraId="0A86BE15" w14:textId="77777777" w:rsidR="00963F67" w:rsidRPr="00963F67" w:rsidRDefault="00963F67" w:rsidP="00963F67">
      <w:r w:rsidRPr="00963F67">
        <w:t>1. ¿Tengo mi estrategia documentada en una página y la he consultado esta semana?</w:t>
      </w:r>
    </w:p>
    <w:p w14:paraId="6E36ED30" w14:textId="77777777" w:rsidR="00963F67" w:rsidRPr="00963F67" w:rsidRDefault="00963F67" w:rsidP="00963F67">
      <w:r w:rsidRPr="00963F67">
        <w:t>[ ] Sí - Continúa</w:t>
      </w:r>
    </w:p>
    <w:p w14:paraId="4C36482B" w14:textId="77777777" w:rsidR="00963F67" w:rsidRPr="00963F67" w:rsidRDefault="00963F67" w:rsidP="00963F67">
      <w:r w:rsidRPr="00963F67">
        <w:t>[ ] No - Vuelve al Ejercicio 3.1 y complétalo antes de avanzar</w:t>
      </w:r>
    </w:p>
    <w:p w14:paraId="597B6BAB" w14:textId="77777777" w:rsidR="00963F67" w:rsidRPr="00963F67" w:rsidRDefault="00963F67" w:rsidP="00963F67">
      <w:r w:rsidRPr="00963F67">
        <w:t>2. ¿Mi perfil pasaría la prueba del desconocido de 3 segundos?</w:t>
      </w:r>
    </w:p>
    <w:p w14:paraId="6EDE54FD" w14:textId="77777777" w:rsidR="00963F67" w:rsidRPr="00963F67" w:rsidRDefault="00963F67" w:rsidP="00963F67">
      <w:r w:rsidRPr="00963F67">
        <w:t>[ ] Sí - Continúa</w:t>
      </w:r>
    </w:p>
    <w:p w14:paraId="626F4DE4" w14:textId="2DE690CF" w:rsidR="00963F67" w:rsidRPr="00963F67" w:rsidRDefault="00963F67" w:rsidP="00963F67">
      <w:r w:rsidRPr="00963F67">
        <w:t xml:space="preserve">[ ] No - Vuelve </w:t>
      </w:r>
      <w:r w:rsidR="00875B92">
        <w:t>a la</w:t>
      </w:r>
      <w:r w:rsidRPr="00963F67">
        <w:t xml:space="preserve"> </w:t>
      </w:r>
      <w:r w:rsidR="00875B92">
        <w:t>Lección</w:t>
      </w:r>
      <w:r w:rsidRPr="00963F67">
        <w:t xml:space="preserve"> 2 y optimiza tu perfil</w:t>
      </w:r>
    </w:p>
    <w:p w14:paraId="630C17E4" w14:textId="77777777" w:rsidR="00963F67" w:rsidRPr="00963F67" w:rsidRDefault="00963F67" w:rsidP="00963F67">
      <w:r w:rsidRPr="00963F67">
        <w:t>3. ¿Tengo al menos 30 ideas concretas listas para ejecutar?</w:t>
      </w:r>
    </w:p>
    <w:p w14:paraId="61FD6D87" w14:textId="77777777" w:rsidR="00963F67" w:rsidRPr="00963F67" w:rsidRDefault="00963F67" w:rsidP="00963F67">
      <w:r w:rsidRPr="00963F67">
        <w:t>[ ] Sí - Continúa</w:t>
      </w:r>
    </w:p>
    <w:p w14:paraId="525FBCDE" w14:textId="77777777" w:rsidR="00963F67" w:rsidRPr="00963F67" w:rsidRDefault="00963F67" w:rsidP="00963F67">
      <w:r w:rsidRPr="00963F67">
        <w:t>[ ] No - Vuelve al Ejercicio 4.1 y genera más ideas</w:t>
      </w:r>
    </w:p>
    <w:p w14:paraId="3DDD6EE9" w14:textId="77777777" w:rsidR="00963F67" w:rsidRPr="00963F67" w:rsidRDefault="00963F67" w:rsidP="00963F67">
      <w:r w:rsidRPr="00963F67">
        <w:t>4. ¿Entiendo claramente qué métricas debo revisar semanalmente?</w:t>
      </w:r>
    </w:p>
    <w:p w14:paraId="72F4A773" w14:textId="77777777" w:rsidR="00963F67" w:rsidRPr="00963F67" w:rsidRDefault="00963F67" w:rsidP="00963F67">
      <w:r w:rsidRPr="00963F67">
        <w:t>[ ] Sí - Continúa</w:t>
      </w:r>
    </w:p>
    <w:p w14:paraId="2EC8D992" w14:textId="4B3CE801" w:rsidR="00963F67" w:rsidRPr="00963F67" w:rsidRDefault="00963F67" w:rsidP="00963F67">
      <w:r w:rsidRPr="00963F67">
        <w:t xml:space="preserve">[ ] No - Vuelve al Pilar #5 </w:t>
      </w:r>
      <w:r w:rsidR="00875B92">
        <w:t>de la</w:t>
      </w:r>
      <w:r w:rsidRPr="00963F67">
        <w:t xml:space="preserve"> </w:t>
      </w:r>
      <w:r w:rsidR="00875B92">
        <w:t>Lección</w:t>
      </w:r>
      <w:r w:rsidRPr="00963F67">
        <w:t xml:space="preserve"> 3</w:t>
      </w:r>
    </w:p>
    <w:p w14:paraId="3EC2F118" w14:textId="77777777" w:rsidR="00963F67" w:rsidRDefault="00963F67" w:rsidP="00963F67"/>
    <w:p w14:paraId="6A4F7401" w14:textId="77946243" w:rsidR="00963F67" w:rsidRPr="00963F67" w:rsidRDefault="00963F67" w:rsidP="00963F67">
      <w:r w:rsidRPr="00963F67">
        <w:lastRenderedPageBreak/>
        <w:t>Estado actual vs. Estado después de</w:t>
      </w:r>
      <w:r w:rsidR="00F00561">
        <w:t>l</w:t>
      </w:r>
      <w:r w:rsidRPr="00963F67">
        <w:t xml:space="preserve"> </w:t>
      </w:r>
      <w:r w:rsidR="00F00561">
        <w:t>Módulo</w:t>
      </w:r>
      <w:r w:rsidRPr="00963F67">
        <w:t xml:space="preserve"> 1:</w:t>
      </w:r>
    </w:p>
    <w:p w14:paraId="05222C86" w14:textId="4DD9B347" w:rsidR="00963F67" w:rsidRPr="00963F67" w:rsidRDefault="00963F67" w:rsidP="00963F67">
      <w:pPr>
        <w:rPr>
          <w:b/>
          <w:bCs/>
        </w:rPr>
      </w:pPr>
      <w:r w:rsidRPr="00963F67">
        <w:rPr>
          <w:b/>
          <w:bCs/>
        </w:rPr>
        <w:t>ANTES de</w:t>
      </w:r>
      <w:r w:rsidR="00F00561">
        <w:rPr>
          <w:b/>
          <w:bCs/>
        </w:rPr>
        <w:t>l</w:t>
      </w:r>
      <w:r w:rsidRPr="00963F67">
        <w:rPr>
          <w:b/>
          <w:bCs/>
        </w:rPr>
        <w:t xml:space="preserve"> </w:t>
      </w:r>
      <w:r w:rsidR="00F00561">
        <w:rPr>
          <w:b/>
          <w:bCs/>
        </w:rPr>
        <w:t>Módulo</w:t>
      </w:r>
      <w:r w:rsidRPr="00963F67">
        <w:rPr>
          <w:b/>
          <w:bCs/>
        </w:rPr>
        <w:t xml:space="preserve"> 1:</w:t>
      </w:r>
    </w:p>
    <w:p w14:paraId="0B12C236" w14:textId="77777777" w:rsidR="00963F67" w:rsidRPr="00963F67" w:rsidRDefault="00963F67" w:rsidP="00963F67">
      <w:r w:rsidRPr="00963F67">
        <w:t>• Publicabas sin estrategia clara</w:t>
      </w:r>
    </w:p>
    <w:p w14:paraId="69B14790" w14:textId="77777777" w:rsidR="00963F67" w:rsidRPr="00963F67" w:rsidRDefault="00963F67" w:rsidP="00963F67">
      <w:r w:rsidRPr="00963F67">
        <w:t>• Tu perfil convertía &lt;15% de visitantes</w:t>
      </w:r>
    </w:p>
    <w:p w14:paraId="5113571F" w14:textId="77777777" w:rsidR="00963F67" w:rsidRPr="00963F67" w:rsidRDefault="00963F67" w:rsidP="00963F67">
      <w:r w:rsidRPr="00963F67">
        <w:t>• No sabías qué contenido crear</w:t>
      </w:r>
    </w:p>
    <w:p w14:paraId="6E022B1B" w14:textId="77777777" w:rsidR="00963F67" w:rsidRPr="00963F67" w:rsidRDefault="00963F67" w:rsidP="00963F67">
      <w:r w:rsidRPr="00963F67">
        <w:t>• Cada semana empezabas desde cero</w:t>
      </w:r>
    </w:p>
    <w:p w14:paraId="643CABC2" w14:textId="0E2A59CC" w:rsidR="00963F67" w:rsidRPr="00963F67" w:rsidRDefault="00963F67" w:rsidP="00963F67">
      <w:pPr>
        <w:rPr>
          <w:b/>
          <w:bCs/>
        </w:rPr>
      </w:pPr>
      <w:r w:rsidRPr="00963F67">
        <w:rPr>
          <w:b/>
          <w:bCs/>
        </w:rPr>
        <w:t>DESPUÉS de</w:t>
      </w:r>
      <w:r w:rsidR="00D90699">
        <w:rPr>
          <w:b/>
          <w:bCs/>
        </w:rPr>
        <w:t>l</w:t>
      </w:r>
      <w:r w:rsidRPr="00963F67">
        <w:rPr>
          <w:b/>
          <w:bCs/>
        </w:rPr>
        <w:t xml:space="preserve"> </w:t>
      </w:r>
      <w:r w:rsidR="00D90699">
        <w:rPr>
          <w:b/>
          <w:bCs/>
        </w:rPr>
        <w:t>Módulo</w:t>
      </w:r>
      <w:r w:rsidRPr="00963F67">
        <w:rPr>
          <w:b/>
          <w:bCs/>
        </w:rPr>
        <w:t xml:space="preserve"> 1:</w:t>
      </w:r>
    </w:p>
    <w:p w14:paraId="0696228C" w14:textId="77777777" w:rsidR="00963F67" w:rsidRPr="00963F67" w:rsidRDefault="00963F67" w:rsidP="00963F67">
      <w:r w:rsidRPr="00963F67">
        <w:t>• Tienes estrategia documentada en una página</w:t>
      </w:r>
    </w:p>
    <w:p w14:paraId="48B80C02" w14:textId="77777777" w:rsidR="00963F67" w:rsidRPr="00963F67" w:rsidRDefault="00963F67" w:rsidP="00963F67">
      <w:r w:rsidRPr="00963F67">
        <w:t>• Tu perfil está optimizado para conversión 30-40%</w:t>
      </w:r>
    </w:p>
    <w:p w14:paraId="57B17693" w14:textId="77777777" w:rsidR="00963F67" w:rsidRPr="00963F67" w:rsidRDefault="00963F67" w:rsidP="00963F67">
      <w:r w:rsidRPr="00963F67">
        <w:t>• Tienes banco de 50 ideas organizadas por pilar</w:t>
      </w:r>
    </w:p>
    <w:p w14:paraId="4E1EDB0A" w14:textId="77777777" w:rsidR="00963F67" w:rsidRPr="00963F67" w:rsidRDefault="00963F67" w:rsidP="00963F67">
      <w:r w:rsidRPr="00963F67">
        <w:t>• Entiendes proporción 60-30-10 para balance perfecto</w:t>
      </w:r>
    </w:p>
    <w:p w14:paraId="64D52393" w14:textId="77777777" w:rsidR="00661AAA" w:rsidRDefault="00661AAA" w:rsidP="00963F67"/>
    <w:p w14:paraId="10C5EF38" w14:textId="274A34B7" w:rsidR="00963F67" w:rsidRPr="00963F67" w:rsidRDefault="00963F67" w:rsidP="00963F67">
      <w:pPr>
        <w:rPr>
          <w:b/>
          <w:bCs/>
        </w:rPr>
      </w:pPr>
      <w:r w:rsidRPr="00963F67">
        <w:rPr>
          <w:b/>
          <w:bCs/>
        </w:rPr>
        <w:t>Esto es fundación sólida.</w:t>
      </w:r>
    </w:p>
    <w:p w14:paraId="554F4BC3" w14:textId="77777777" w:rsidR="00963F67" w:rsidRPr="00963F67" w:rsidRDefault="00963F67" w:rsidP="00963F67">
      <w:r w:rsidRPr="00963F67">
        <w:br w:type="page"/>
      </w:r>
    </w:p>
    <w:p w14:paraId="5E1A6023" w14:textId="3CB8B15E" w:rsidR="00963F67" w:rsidRPr="00963F67" w:rsidRDefault="00963F67" w:rsidP="00963F67">
      <w:pPr>
        <w:rPr>
          <w:rFonts w:cs="Segoe UI Emoji"/>
          <w:b/>
          <w:sz w:val="44"/>
        </w:rPr>
      </w:pPr>
      <w:r w:rsidRPr="00963F67">
        <w:rPr>
          <w:rFonts w:ascii="Segoe UI Emoji" w:hAnsi="Segoe UI Emoji" w:cs="Segoe UI Emoji"/>
          <w:b/>
          <w:sz w:val="44"/>
        </w:rPr>
        <w:lastRenderedPageBreak/>
        <w:t>🎬</w:t>
      </w:r>
      <w:r w:rsidRPr="00963F67">
        <w:rPr>
          <w:rFonts w:cs="Segoe UI Emoji"/>
          <w:b/>
          <w:sz w:val="44"/>
        </w:rPr>
        <w:t xml:space="preserve"> </w:t>
      </w:r>
      <w:r w:rsidR="005834D5">
        <w:rPr>
          <w:rFonts w:cs="Segoe UI Emoji"/>
          <w:b/>
          <w:sz w:val="44"/>
        </w:rPr>
        <w:t>MÓDULO</w:t>
      </w:r>
      <w:r w:rsidRPr="00963F67">
        <w:rPr>
          <w:rFonts w:cs="Segoe UI Emoji"/>
          <w:b/>
          <w:sz w:val="44"/>
        </w:rPr>
        <w:t xml:space="preserve"> 2: EJECUCIÓN - Sistema de Contenido que Funciona</w:t>
      </w:r>
    </w:p>
    <w:p w14:paraId="10E5F8E5" w14:textId="77777777" w:rsidR="00661AAA" w:rsidRPr="00963F67" w:rsidRDefault="00661AAA" w:rsidP="00661AAA">
      <w:pPr>
        <w:jc w:val="center"/>
      </w:pPr>
      <w:r w:rsidRPr="00963F67">
        <w:rPr>
          <w:sz w:val="28"/>
        </w:rPr>
        <w:t>• • •</w:t>
      </w:r>
    </w:p>
    <w:p w14:paraId="34E718ED" w14:textId="77777777" w:rsidR="00963F67" w:rsidRPr="00963F67" w:rsidRDefault="00963F67" w:rsidP="00963F67"/>
    <w:p w14:paraId="20B3F964" w14:textId="3BD6CD17" w:rsidR="00963F67" w:rsidRPr="00963F67" w:rsidRDefault="00963F67" w:rsidP="00963F67">
      <w:r w:rsidRPr="00963F67">
        <w:rPr>
          <w:rFonts w:ascii="Segoe UI Emoji" w:hAnsi="Segoe UI Emoji" w:cs="Segoe UI Emoji"/>
          <w:b/>
        </w:rPr>
        <w:t>📖</w:t>
      </w:r>
      <w:r w:rsidRPr="00963F67">
        <w:rPr>
          <w:b/>
        </w:rPr>
        <w:t xml:space="preserve"> </w:t>
      </w:r>
      <w:r w:rsidR="00316733">
        <w:rPr>
          <w:b/>
        </w:rPr>
        <w:t>Leccione</w:t>
      </w:r>
      <w:r w:rsidRPr="00963F67">
        <w:rPr>
          <w:b/>
        </w:rPr>
        <w:t>s en est</w:t>
      </w:r>
      <w:r w:rsidR="00C922E1">
        <w:rPr>
          <w:b/>
        </w:rPr>
        <w:t>e</w:t>
      </w:r>
      <w:r w:rsidRPr="00963F67">
        <w:rPr>
          <w:b/>
        </w:rPr>
        <w:t xml:space="preserve"> </w:t>
      </w:r>
      <w:r w:rsidR="00B4257C">
        <w:rPr>
          <w:b/>
        </w:rPr>
        <w:t>módulo</w:t>
      </w:r>
      <w:r w:rsidRPr="00963F67">
        <w:rPr>
          <w:b/>
        </w:rPr>
        <w:t>:</w:t>
      </w:r>
    </w:p>
    <w:p w14:paraId="33733B22" w14:textId="613C0A55" w:rsidR="00963F67" w:rsidRPr="00963F67" w:rsidRDefault="00316733" w:rsidP="00963F67">
      <w:pPr>
        <w:numPr>
          <w:ilvl w:val="0"/>
          <w:numId w:val="1"/>
        </w:numPr>
      </w:pPr>
      <w:r>
        <w:t>Lección</w:t>
      </w:r>
      <w:r w:rsidR="00963F67" w:rsidRPr="00963F67">
        <w:t xml:space="preserve"> 5: Tu Calendario Maestro de Contenido</w:t>
      </w:r>
    </w:p>
    <w:p w14:paraId="66B05DF7" w14:textId="62F2A8DB" w:rsidR="00963F67" w:rsidRPr="00963F67" w:rsidRDefault="00316733" w:rsidP="00963F67">
      <w:pPr>
        <w:numPr>
          <w:ilvl w:val="0"/>
          <w:numId w:val="1"/>
        </w:numPr>
      </w:pPr>
      <w:r>
        <w:t>Lección</w:t>
      </w:r>
      <w:r w:rsidR="00963F67" w:rsidRPr="00963F67">
        <w:t xml:space="preserve"> 6: Stories - Tu Herramienta de Conexión Diaria</w:t>
      </w:r>
    </w:p>
    <w:p w14:paraId="1711CC09" w14:textId="746EB603" w:rsidR="00963F67" w:rsidRPr="00963F67" w:rsidRDefault="00316733" w:rsidP="00963F67">
      <w:pPr>
        <w:numPr>
          <w:ilvl w:val="0"/>
          <w:numId w:val="1"/>
        </w:numPr>
      </w:pPr>
      <w:r>
        <w:t>Lección</w:t>
      </w:r>
      <w:r w:rsidR="00963F67" w:rsidRPr="00963F67">
        <w:t xml:space="preserve"> 7: Reels y Carruseles - Tu Contenido de Alto Impacto</w:t>
      </w:r>
    </w:p>
    <w:p w14:paraId="20CD400D" w14:textId="5D805133" w:rsidR="00963F67" w:rsidRPr="00963F67" w:rsidRDefault="00316733" w:rsidP="00963F67">
      <w:pPr>
        <w:numPr>
          <w:ilvl w:val="0"/>
          <w:numId w:val="1"/>
        </w:numPr>
      </w:pPr>
      <w:r>
        <w:t>Lección</w:t>
      </w:r>
      <w:r w:rsidR="00963F67" w:rsidRPr="00963F67">
        <w:t xml:space="preserve"> 8: SEO en Instagram - Haz que Te Encuentren</w:t>
      </w:r>
    </w:p>
    <w:p w14:paraId="7D1EF0D6" w14:textId="77777777" w:rsidR="00963F67" w:rsidRPr="00963F67" w:rsidRDefault="00963F67" w:rsidP="00963F67"/>
    <w:p w14:paraId="270A31D6" w14:textId="77777777" w:rsidR="00963F67" w:rsidRPr="00963F67" w:rsidRDefault="00963F67" w:rsidP="00963F67">
      <w:r w:rsidRPr="00963F67">
        <w:rPr>
          <w:rFonts w:ascii="Segoe UI Emoji" w:hAnsi="Segoe UI Emoji" w:cs="Segoe UI Emoji"/>
          <w:b/>
        </w:rPr>
        <w:t>✍️</w:t>
      </w:r>
      <w:r w:rsidRPr="00963F67">
        <w:rPr>
          <w:b/>
        </w:rPr>
        <w:t xml:space="preserve"> Ejercicios que completarás:</w:t>
      </w:r>
    </w:p>
    <w:p w14:paraId="4D26AE64" w14:textId="77777777" w:rsidR="00963F67" w:rsidRPr="00963F67" w:rsidRDefault="00963F67" w:rsidP="00963F67">
      <w:pPr>
        <w:numPr>
          <w:ilvl w:val="0"/>
          <w:numId w:val="1"/>
        </w:numPr>
      </w:pPr>
      <w:r w:rsidRPr="00963F67">
        <w:rPr>
          <w:rFonts w:ascii="Segoe UI Emoji" w:hAnsi="Segoe UI Emoji" w:cs="Segoe UI Emoji"/>
        </w:rPr>
        <w:t>📅</w:t>
      </w:r>
      <w:r w:rsidRPr="00963F67">
        <w:t xml:space="preserve"> Ejercicio 5.1: Tu Calendario de 30 Días Completo</w:t>
      </w:r>
    </w:p>
    <w:p w14:paraId="5FFD0F63" w14:textId="77777777" w:rsidR="00963F67" w:rsidRPr="00963F67" w:rsidRDefault="00963F67" w:rsidP="00963F67">
      <w:pPr>
        <w:numPr>
          <w:ilvl w:val="0"/>
          <w:numId w:val="1"/>
        </w:numPr>
      </w:pPr>
      <w:r w:rsidRPr="00963F67">
        <w:rPr>
          <w:rFonts w:ascii="Segoe UI Emoji" w:hAnsi="Segoe UI Emoji" w:cs="Segoe UI Emoji"/>
        </w:rPr>
        <w:t>📱</w:t>
      </w:r>
      <w:r w:rsidRPr="00963F67">
        <w:t xml:space="preserve"> Ejercicio 6.1: Tu Plan de Stories para 7 Días</w:t>
      </w:r>
    </w:p>
    <w:p w14:paraId="0A4439BC" w14:textId="77777777" w:rsidR="00963F67" w:rsidRPr="00963F67" w:rsidRDefault="00963F67" w:rsidP="00963F67">
      <w:pPr>
        <w:numPr>
          <w:ilvl w:val="0"/>
          <w:numId w:val="1"/>
        </w:numPr>
      </w:pPr>
      <w:r w:rsidRPr="00963F67">
        <w:rPr>
          <w:rFonts w:ascii="Segoe UI Emoji" w:hAnsi="Segoe UI Emoji" w:cs="Segoe UI Emoji"/>
        </w:rPr>
        <w:t>🎬</w:t>
      </w:r>
      <w:r w:rsidRPr="00963F67">
        <w:t xml:space="preserve"> Ejercicio 7.1: Tu Primer Mes de Contenido de Alto Impacto</w:t>
      </w:r>
    </w:p>
    <w:p w14:paraId="7667A2EE" w14:textId="77777777" w:rsidR="00963F67" w:rsidRPr="00963F67" w:rsidRDefault="00963F67" w:rsidP="00963F67">
      <w:pPr>
        <w:numPr>
          <w:ilvl w:val="0"/>
          <w:numId w:val="1"/>
        </w:numPr>
      </w:pPr>
      <w:r w:rsidRPr="00963F67">
        <w:rPr>
          <w:rFonts w:ascii="Segoe UI Emoji" w:hAnsi="Segoe UI Emoji" w:cs="Segoe UI Emoji"/>
        </w:rPr>
        <w:t>🔎</w:t>
      </w:r>
      <w:r w:rsidRPr="00963F67">
        <w:t xml:space="preserve"> Ejercicio 8.1: Tu Optimización SEO Completa</w:t>
      </w:r>
    </w:p>
    <w:p w14:paraId="00E2892A" w14:textId="77777777" w:rsidR="00963F67" w:rsidRPr="00963F67" w:rsidRDefault="00963F67" w:rsidP="00963F67"/>
    <w:p w14:paraId="68F9E9A9" w14:textId="77777777" w:rsidR="00963F67" w:rsidRPr="00963F67" w:rsidRDefault="00963F67" w:rsidP="00963F67">
      <w:r w:rsidRPr="00963F67">
        <w:br w:type="page"/>
      </w:r>
    </w:p>
    <w:p w14:paraId="643B98F4" w14:textId="77777777" w:rsidR="00FE4C76" w:rsidRPr="00963F67" w:rsidRDefault="008131B9" w:rsidP="00661AAA">
      <w:r w:rsidRPr="00963F67">
        <w:rPr>
          <w:b/>
          <w:sz w:val="44"/>
        </w:rPr>
        <w:lastRenderedPageBreak/>
        <w:t>📅 EJERCICIO 5.1</w:t>
      </w:r>
    </w:p>
    <w:p w14:paraId="5D67BA75" w14:textId="77777777" w:rsidR="00FE4C76" w:rsidRPr="00963F67" w:rsidRDefault="008131B9" w:rsidP="00661AAA">
      <w:r w:rsidRPr="00963F67">
        <w:rPr>
          <w:i/>
          <w:sz w:val="28"/>
        </w:rPr>
        <w:t>Tu Calendario de 30 Días Completo</w:t>
      </w:r>
    </w:p>
    <w:p w14:paraId="6F68F0F8" w14:textId="77777777" w:rsidR="00FE4C76" w:rsidRPr="00963F67" w:rsidRDefault="00FE4C76"/>
    <w:p w14:paraId="27F14B76" w14:textId="77777777" w:rsidR="00FE4C76" w:rsidRPr="00963F67" w:rsidRDefault="008131B9">
      <w:pPr>
        <w:jc w:val="center"/>
      </w:pPr>
      <w:r w:rsidRPr="00963F67">
        <w:rPr>
          <w:sz w:val="28"/>
        </w:rPr>
        <w:t>• • •</w:t>
      </w:r>
    </w:p>
    <w:p w14:paraId="6EE8C0F6" w14:textId="77777777" w:rsidR="00FE4C76" w:rsidRPr="00963F67" w:rsidRDefault="00FE4C76"/>
    <w:p w14:paraId="723F8810" w14:textId="77777777" w:rsidR="00FE4C76" w:rsidRPr="00963F67" w:rsidRDefault="008131B9">
      <w:r w:rsidRPr="00963F67">
        <w:rPr>
          <w:b/>
        </w:rPr>
        <w:t>⏱️ Tiempo estimado: 45-60 minutos</w:t>
      </w:r>
    </w:p>
    <w:p w14:paraId="0A53C0D5" w14:textId="77777777" w:rsidR="00FE4C76" w:rsidRPr="00963F67" w:rsidRDefault="008131B9">
      <w:r w:rsidRPr="00963F67">
        <w:rPr>
          <w:b/>
        </w:rPr>
        <w:t>📦 Necesitarás: Tu cuaderno, tu banco de 50 ideas (Ejercicio 4.1), acceso a Google Calendar o Notion</w:t>
      </w:r>
    </w:p>
    <w:p w14:paraId="4A1957F6" w14:textId="77777777" w:rsidR="00FE4C76" w:rsidRPr="00963F67" w:rsidRDefault="008131B9">
      <w:r w:rsidRPr="00963F67">
        <w:rPr>
          <w:b/>
        </w:rPr>
        <w:t>🎯 Objetivo: Crear tu calendario maestro de próximo mes con fechas, formatos y propósito claro para cada post.</w:t>
      </w:r>
    </w:p>
    <w:p w14:paraId="36DF3FBA" w14:textId="77777777" w:rsidR="00661AAA" w:rsidRPr="00963F67" w:rsidRDefault="00661AAA" w:rsidP="00661AAA">
      <w:pPr>
        <w:pBdr>
          <w:bottom w:val="single" w:sz="12" w:space="1" w:color="auto"/>
        </w:pBdr>
      </w:pPr>
    </w:p>
    <w:p w14:paraId="5DDB5B39" w14:textId="77777777" w:rsidR="00FE4C76" w:rsidRPr="00963F67" w:rsidRDefault="008131B9">
      <w:r w:rsidRPr="00963F67">
        <w:rPr>
          <w:b/>
          <w:sz w:val="26"/>
        </w:rPr>
        <w:t>📍 Parte 1: Define tu frecuencia (5 min)</w:t>
      </w:r>
    </w:p>
    <w:p w14:paraId="4347768B" w14:textId="77777777" w:rsidR="00FE4C76" w:rsidRPr="00963F67" w:rsidRDefault="00FE4C76"/>
    <w:p w14:paraId="279B8E5C" w14:textId="77777777" w:rsidR="00FE4C76" w:rsidRPr="00963F67" w:rsidRDefault="008131B9">
      <w:r w:rsidRPr="00963F67">
        <w:t>Responde honestamente:</w:t>
      </w:r>
    </w:p>
    <w:p w14:paraId="15B12D6D" w14:textId="2D9C8BED" w:rsidR="00FE4C76" w:rsidRPr="00963F67" w:rsidRDefault="008131B9">
      <w:r w:rsidRPr="00963F67">
        <w:t xml:space="preserve">¿Cuántos posts por semana puedo sostener REALISTAMENTE durante </w:t>
      </w:r>
      <w:r w:rsidR="00661AAA">
        <w:t xml:space="preserve">los </w:t>
      </w:r>
      <w:r w:rsidRPr="00963F67">
        <w:t>próximos 3 meses?</w:t>
      </w:r>
    </w:p>
    <w:p w14:paraId="49286572" w14:textId="77777777" w:rsidR="00FE4C76" w:rsidRPr="00963F67" w:rsidRDefault="008131B9">
      <w:r w:rsidRPr="00963F67">
        <w:t>Mi frecuencia elegida: ___ posts por semana</w:t>
      </w:r>
    </w:p>
    <w:p w14:paraId="2DC89EC2" w14:textId="77777777" w:rsidR="00FE4C76" w:rsidRPr="00963F67" w:rsidRDefault="008131B9">
      <w:r w:rsidRPr="00963F67">
        <w:t>Esto significa: ___ posts por mes</w:t>
      </w:r>
    </w:p>
    <w:p w14:paraId="047F31E0" w14:textId="77777777" w:rsidR="00FE4C76" w:rsidRPr="00963F67" w:rsidRDefault="008131B9">
      <w:r w:rsidRPr="00963F67">
        <w:t>Justificación (por qué esta frecuencia es realista para mí):</w:t>
      </w:r>
    </w:p>
    <w:p w14:paraId="57E7E0D0" w14:textId="35356F7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5A87762" w14:textId="00FBB52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AF8D30D" w14:textId="41C9B95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6C57BA8" w14:textId="77777777" w:rsidR="00FE4C76" w:rsidRDefault="00FE4C76"/>
    <w:p w14:paraId="27ABDE74" w14:textId="77777777" w:rsidR="00661AAA" w:rsidRPr="00963F67" w:rsidRDefault="00661AAA" w:rsidP="00661AAA">
      <w:pPr>
        <w:pBdr>
          <w:bottom w:val="single" w:sz="12" w:space="1" w:color="auto"/>
        </w:pBdr>
      </w:pPr>
    </w:p>
    <w:p w14:paraId="1993F0B7" w14:textId="77777777" w:rsidR="00661AAA" w:rsidRDefault="00661AAA">
      <w:pPr>
        <w:rPr>
          <w:b/>
          <w:sz w:val="26"/>
        </w:rPr>
      </w:pPr>
    </w:p>
    <w:p w14:paraId="4E2E73B7" w14:textId="77777777" w:rsidR="00661AAA" w:rsidRDefault="00661AAA">
      <w:pPr>
        <w:rPr>
          <w:b/>
          <w:sz w:val="26"/>
        </w:rPr>
      </w:pPr>
    </w:p>
    <w:p w14:paraId="6C50020A" w14:textId="77777777" w:rsidR="00661AAA" w:rsidRDefault="00661AAA">
      <w:pPr>
        <w:rPr>
          <w:b/>
          <w:sz w:val="26"/>
        </w:rPr>
      </w:pPr>
    </w:p>
    <w:p w14:paraId="2C60A8EA" w14:textId="77777777" w:rsidR="00661AAA" w:rsidRDefault="00661AAA">
      <w:pPr>
        <w:rPr>
          <w:b/>
          <w:sz w:val="26"/>
        </w:rPr>
      </w:pPr>
    </w:p>
    <w:p w14:paraId="6E32D34F" w14:textId="546B1DBC" w:rsidR="00FE4C76" w:rsidRPr="00963F67" w:rsidRDefault="008131B9">
      <w:r w:rsidRPr="00963F67">
        <w:rPr>
          <w:b/>
          <w:sz w:val="26"/>
        </w:rPr>
        <w:lastRenderedPageBreak/>
        <w:t>📍 Parte 2: Elige tus días (5 min)</w:t>
      </w:r>
    </w:p>
    <w:p w14:paraId="2EE1731D" w14:textId="77777777" w:rsidR="00FE4C76" w:rsidRPr="00963F67" w:rsidRDefault="00FE4C76"/>
    <w:p w14:paraId="1A09EB4A" w14:textId="77777777" w:rsidR="00FE4C76" w:rsidRPr="00963F67" w:rsidRDefault="008131B9">
      <w:r w:rsidRPr="00963F67">
        <w:t>¿Qué días específicos publicaré?</w:t>
      </w:r>
    </w:p>
    <w:p w14:paraId="099441DD" w14:textId="77777777" w:rsidR="00FE4C76" w:rsidRPr="00963F67" w:rsidRDefault="008131B9">
      <w:r w:rsidRPr="00963F67">
        <w:t>Opción elegida:</w:t>
      </w:r>
    </w:p>
    <w:p w14:paraId="17AF75CF" w14:textId="77777777" w:rsidR="00FE4C76" w:rsidRPr="00963F67" w:rsidRDefault="008131B9">
      <w:r w:rsidRPr="00963F67">
        <w:t>[ ] Lunes, Miércoles, Viernes</w:t>
      </w:r>
    </w:p>
    <w:p w14:paraId="4147345B" w14:textId="77777777" w:rsidR="00FE4C76" w:rsidRPr="00963F67" w:rsidRDefault="008131B9">
      <w:r w:rsidRPr="00963F67">
        <w:t>[ ] Martes, Jueves, Sábado</w:t>
      </w:r>
    </w:p>
    <w:p w14:paraId="63B05CB3" w14:textId="77777777" w:rsidR="00FE4C76" w:rsidRPr="00963F67" w:rsidRDefault="008131B9">
      <w:r w:rsidRPr="00963F67">
        <w:t>[ ] Lunes, Martes, Jueves</w:t>
      </w:r>
    </w:p>
    <w:p w14:paraId="7FE13077" w14:textId="77777777" w:rsidR="00FE4C76" w:rsidRPr="00963F67" w:rsidRDefault="008131B9">
      <w:r w:rsidRPr="00963F67">
        <w:t>[ ] Otra: ___________________</w:t>
      </w:r>
    </w:p>
    <w:p w14:paraId="7D0D4594" w14:textId="5085E41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13344D1" w14:textId="65E48CA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6E3B7C1" w14:textId="3ABEE55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90D38F1" w14:textId="77777777" w:rsidR="00FE4C76" w:rsidRPr="00963F67" w:rsidRDefault="00FE4C76"/>
    <w:p w14:paraId="5B4E1BA7" w14:textId="77777777" w:rsidR="00FE4C76" w:rsidRPr="00963F67" w:rsidRDefault="008131B9">
      <w:r w:rsidRPr="00963F67">
        <w:t>Razón de esta elección:</w:t>
      </w:r>
    </w:p>
    <w:p w14:paraId="159D18DA" w14:textId="3EA43DE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6CF249C" w14:textId="29EA1CF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3BC3E1B" w14:textId="01B02F9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7A74596" w14:textId="77777777" w:rsidR="00FE4C76" w:rsidRDefault="00FE4C76"/>
    <w:p w14:paraId="66E3D34D" w14:textId="77777777" w:rsidR="00661AAA" w:rsidRPr="00963F67" w:rsidRDefault="00661AAA" w:rsidP="00661AAA">
      <w:pPr>
        <w:pBdr>
          <w:bottom w:val="single" w:sz="12" w:space="1" w:color="auto"/>
        </w:pBdr>
      </w:pPr>
    </w:p>
    <w:p w14:paraId="2EEEDED7" w14:textId="77777777" w:rsidR="00FE4C76" w:rsidRPr="00963F67" w:rsidRDefault="008131B9">
      <w:r w:rsidRPr="00963F67">
        <w:rPr>
          <w:b/>
          <w:sz w:val="26"/>
        </w:rPr>
        <w:t>📍 Parte 3: Asigna formatos default (5 min)</w:t>
      </w:r>
    </w:p>
    <w:p w14:paraId="1CE79BC6" w14:textId="77777777" w:rsidR="00FE4C76" w:rsidRPr="00963F67" w:rsidRDefault="00FE4C76"/>
    <w:p w14:paraId="7C4FC136" w14:textId="77777777" w:rsidR="00FE4C76" w:rsidRPr="00963F67" w:rsidRDefault="008131B9">
      <w:r w:rsidRPr="00963F67">
        <w:t>Para cada día de publicación, asigna formato preferido:</w:t>
      </w:r>
    </w:p>
    <w:p w14:paraId="1AB41CFF" w14:textId="2BF1A0A6" w:rsidR="00FE4C76" w:rsidRPr="00963F67" w:rsidRDefault="008131B9">
      <w:r w:rsidRPr="00963F67">
        <w:t>Día 1 (___): Formato preferido: _____</w:t>
      </w:r>
      <w:r w:rsidR="00661AAA">
        <w:t>________</w:t>
      </w:r>
      <w:r w:rsidRPr="00963F67">
        <w:t>______</w:t>
      </w:r>
    </w:p>
    <w:p w14:paraId="0AC9172A" w14:textId="233423D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F8A6665" w14:textId="05F799E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B871D1C" w14:textId="0D5363D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974B501" w14:textId="77777777" w:rsidR="00FE4C76" w:rsidRPr="00963F67" w:rsidRDefault="00FE4C76"/>
    <w:p w14:paraId="3D50CE8A" w14:textId="79197979" w:rsidR="00FE4C76" w:rsidRPr="00963F67" w:rsidRDefault="008131B9">
      <w:r w:rsidRPr="00963F67">
        <w:t>Día 2 (___): Formato preferido: ______</w:t>
      </w:r>
      <w:r w:rsidR="00661AAA">
        <w:t>________</w:t>
      </w:r>
      <w:r w:rsidRPr="00963F67">
        <w:t>_____</w:t>
      </w:r>
    </w:p>
    <w:p w14:paraId="6010628A" w14:textId="1F1EDFD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FA1433D" w14:textId="6AC211C8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189D65B6" w14:textId="22583CA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953B5FB" w14:textId="77777777" w:rsidR="00FE4C76" w:rsidRPr="00963F67" w:rsidRDefault="00FE4C76"/>
    <w:p w14:paraId="4B79473C" w14:textId="637B624D" w:rsidR="00FE4C76" w:rsidRPr="00963F67" w:rsidRDefault="008131B9">
      <w:r w:rsidRPr="00963F67">
        <w:t>Día 3 (___): Formato preferido: ___</w:t>
      </w:r>
      <w:r w:rsidR="00661AAA">
        <w:t>________</w:t>
      </w:r>
      <w:r w:rsidRPr="00963F67">
        <w:t>________</w:t>
      </w:r>
    </w:p>
    <w:p w14:paraId="06AE959A" w14:textId="0645D5A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2ADEF63" w14:textId="7DCD632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5C59CE2" w14:textId="1BAC5DC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9203D93" w14:textId="77777777" w:rsidR="00FE4C76" w:rsidRPr="00963F67" w:rsidRDefault="00FE4C76"/>
    <w:p w14:paraId="44E72870" w14:textId="507FD465" w:rsidR="00FE4C76" w:rsidRPr="00963F67" w:rsidRDefault="008131B9">
      <w:r w:rsidRPr="00963F67">
        <w:t>Día 4 (___): Formato preferido: _______</w:t>
      </w:r>
      <w:r w:rsidR="00661AAA">
        <w:t>________</w:t>
      </w:r>
      <w:r w:rsidRPr="00963F67">
        <w:t>____ (si aplica)</w:t>
      </w:r>
    </w:p>
    <w:p w14:paraId="73072A13" w14:textId="1096136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4E60F7D" w14:textId="07C6A27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8ED2087" w14:textId="7D8DCA0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C05A718" w14:textId="77777777" w:rsidR="00FE4C76" w:rsidRPr="00963F67" w:rsidRDefault="00FE4C76"/>
    <w:p w14:paraId="7FE82B91" w14:textId="6045B71F" w:rsidR="00FE4C76" w:rsidRPr="00963F67" w:rsidRDefault="008131B9">
      <w:r w:rsidRPr="00963F67">
        <w:t>Día 5 (___): Formato preferido: ______</w:t>
      </w:r>
      <w:r w:rsidR="00661AAA">
        <w:t>________</w:t>
      </w:r>
      <w:r w:rsidRPr="00963F67">
        <w:t>_____ (si aplica)</w:t>
      </w:r>
    </w:p>
    <w:p w14:paraId="08DC5097" w14:textId="78F53B9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70C6E86" w14:textId="3EAF8F2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2F8D0F7" w14:textId="2C8E491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E7555BF" w14:textId="77777777" w:rsidR="00FE4C76" w:rsidRPr="00963F67" w:rsidRDefault="00FE4C76"/>
    <w:p w14:paraId="166734D7" w14:textId="64C1C976" w:rsidR="00FE4C76" w:rsidRPr="00963F67" w:rsidRDefault="008131B9">
      <w:r w:rsidRPr="00963F67">
        <w:t xml:space="preserve">Nota: Esto es </w:t>
      </w:r>
      <w:r w:rsidR="00661AAA">
        <w:t>una guía, no una</w:t>
      </w:r>
      <w:r w:rsidRPr="00963F67">
        <w:t xml:space="preserve"> camisa de fuerza. Puedes variar según </w:t>
      </w:r>
      <w:r w:rsidR="00661AAA">
        <w:t xml:space="preserve">el </w:t>
      </w:r>
      <w:r w:rsidRPr="00963F67">
        <w:t>contenido.</w:t>
      </w:r>
    </w:p>
    <w:p w14:paraId="113B3ADA" w14:textId="77777777" w:rsidR="00661AAA" w:rsidRPr="00963F67" w:rsidRDefault="00661AAA" w:rsidP="00661AAA">
      <w:pPr>
        <w:pBdr>
          <w:bottom w:val="single" w:sz="12" w:space="1" w:color="auto"/>
        </w:pBdr>
      </w:pPr>
    </w:p>
    <w:p w14:paraId="0C27DF10" w14:textId="77777777" w:rsidR="003556C6" w:rsidRDefault="003556C6">
      <w:pPr>
        <w:rPr>
          <w:b/>
          <w:sz w:val="26"/>
        </w:rPr>
      </w:pPr>
    </w:p>
    <w:p w14:paraId="0C5FF059" w14:textId="77777777" w:rsidR="003556C6" w:rsidRDefault="003556C6">
      <w:pPr>
        <w:rPr>
          <w:b/>
          <w:sz w:val="26"/>
        </w:rPr>
      </w:pPr>
    </w:p>
    <w:p w14:paraId="6BFC118F" w14:textId="77777777" w:rsidR="003556C6" w:rsidRDefault="003556C6">
      <w:pPr>
        <w:rPr>
          <w:b/>
          <w:sz w:val="26"/>
        </w:rPr>
      </w:pPr>
    </w:p>
    <w:p w14:paraId="21BB4BCC" w14:textId="77777777" w:rsidR="003556C6" w:rsidRDefault="003556C6">
      <w:pPr>
        <w:rPr>
          <w:b/>
          <w:sz w:val="26"/>
        </w:rPr>
      </w:pPr>
    </w:p>
    <w:p w14:paraId="226E67A7" w14:textId="77777777" w:rsidR="003556C6" w:rsidRDefault="003556C6">
      <w:pPr>
        <w:rPr>
          <w:b/>
          <w:sz w:val="26"/>
        </w:rPr>
      </w:pPr>
    </w:p>
    <w:p w14:paraId="755EEB23" w14:textId="77777777" w:rsidR="003556C6" w:rsidRDefault="003556C6">
      <w:pPr>
        <w:rPr>
          <w:b/>
          <w:sz w:val="26"/>
        </w:rPr>
      </w:pPr>
    </w:p>
    <w:p w14:paraId="33441D87" w14:textId="77777777" w:rsidR="003556C6" w:rsidRDefault="003556C6">
      <w:pPr>
        <w:rPr>
          <w:b/>
          <w:sz w:val="26"/>
        </w:rPr>
      </w:pPr>
    </w:p>
    <w:p w14:paraId="09263A46" w14:textId="77777777" w:rsidR="003556C6" w:rsidRDefault="003556C6">
      <w:pPr>
        <w:rPr>
          <w:b/>
          <w:sz w:val="26"/>
        </w:rPr>
      </w:pPr>
    </w:p>
    <w:p w14:paraId="6B2DF5FC" w14:textId="572D8A79" w:rsidR="00FE4C76" w:rsidRPr="00963F67" w:rsidRDefault="008131B9">
      <w:r w:rsidRPr="00963F67">
        <w:rPr>
          <w:b/>
          <w:sz w:val="26"/>
        </w:rPr>
        <w:lastRenderedPageBreak/>
        <w:t>📍 Parte 4: Selecciona ideas de tu banco (10 min)</w:t>
      </w:r>
    </w:p>
    <w:p w14:paraId="5D42AF2B" w14:textId="77777777" w:rsidR="00FE4C76" w:rsidRPr="00963F67" w:rsidRDefault="00FE4C76"/>
    <w:p w14:paraId="6246F0BE" w14:textId="77777777" w:rsidR="00FE4C76" w:rsidRPr="00963F67" w:rsidRDefault="008131B9">
      <w:r w:rsidRPr="00963F67">
        <w:t>De tu banco de 50 ideas (Ejercicio 4.1), selecciona las mejores para próximo mes.</w:t>
      </w:r>
    </w:p>
    <w:p w14:paraId="568E86FC" w14:textId="77777777" w:rsidR="00FE4C76" w:rsidRPr="00963F67" w:rsidRDefault="008131B9">
      <w:r w:rsidRPr="00963F67">
        <w:t>Cantidad a seleccionar: ___ ideas (según tu frecuencia × 4 semanas)</w:t>
      </w:r>
    </w:p>
    <w:p w14:paraId="34DD42D8" w14:textId="77777777" w:rsidR="00FE4C76" w:rsidRPr="00963F67" w:rsidRDefault="008131B9">
      <w:r w:rsidRPr="00963F67">
        <w:t>• Criterios de selección:</w:t>
      </w:r>
    </w:p>
    <w:p w14:paraId="275A3562" w14:textId="77777777" w:rsidR="00FE4C76" w:rsidRPr="00963F67" w:rsidRDefault="008131B9">
      <w:r w:rsidRPr="00963F67">
        <w:t>• Resuelve problema urgente de mi ICP</w:t>
      </w:r>
    </w:p>
    <w:p w14:paraId="4ABEAD12" w14:textId="77777777" w:rsidR="00FE4C76" w:rsidRPr="00963F67" w:rsidRDefault="008131B9">
      <w:r w:rsidRPr="00963F67">
        <w:t>• Tengo expertise claro para hablar de esto</w:t>
      </w:r>
    </w:p>
    <w:p w14:paraId="1002556C" w14:textId="77777777" w:rsidR="00FE4C76" w:rsidRPr="00963F67" w:rsidRDefault="008131B9">
      <w:r w:rsidRPr="00963F67">
        <w:t>• Potencial de alto engagement/alcance</w:t>
      </w:r>
    </w:p>
    <w:p w14:paraId="4493C775" w14:textId="77777777" w:rsidR="00FE4C76" w:rsidRPr="00963F67" w:rsidRDefault="008131B9">
      <w:r w:rsidRPr="00963F67">
        <w:t>• Balancea mi proporción 60-30-10</w:t>
      </w:r>
    </w:p>
    <w:p w14:paraId="41A85CF6" w14:textId="77777777" w:rsidR="00661AAA" w:rsidRDefault="00661AAA"/>
    <w:p w14:paraId="61E1434E" w14:textId="284D89B3" w:rsidR="00FE4C76" w:rsidRPr="00963F67" w:rsidRDefault="008131B9">
      <w:r w:rsidRPr="00963F67">
        <w:t>Ideas seleccionadas (lista numerada):</w:t>
      </w:r>
    </w:p>
    <w:p w14:paraId="19DFE85F" w14:textId="77777777" w:rsidR="00FE4C76" w:rsidRPr="00661AAA" w:rsidRDefault="008131B9">
      <w:pPr>
        <w:rPr>
          <w:b/>
          <w:bCs/>
        </w:rPr>
      </w:pPr>
      <w:r w:rsidRPr="00661AAA">
        <w:rPr>
          <w:b/>
          <w:bCs/>
        </w:rPr>
        <w:t>Ejemplo de formato correcto:</w:t>
      </w:r>
    </w:p>
    <w:p w14:paraId="3DE2409B" w14:textId="77777777" w:rsidR="00FE4C76" w:rsidRPr="00963F67" w:rsidRDefault="008131B9">
      <w:r w:rsidRPr="00963F67">
        <w:t>Cómo crear calendario semanal en 15 min (Pilar 1, Tipo: E)</w:t>
      </w:r>
    </w:p>
    <w:p w14:paraId="2BD547B6" w14:textId="77777777" w:rsidR="00FE4C76" w:rsidRPr="00963F67" w:rsidRDefault="008131B9">
      <w:r w:rsidRPr="00963F67">
        <w:t>Tus ideas:</w:t>
      </w:r>
    </w:p>
    <w:p w14:paraId="302CDCF2" w14:textId="77777777" w:rsidR="00FE4C76" w:rsidRPr="00963F67" w:rsidRDefault="008131B9">
      <w:r w:rsidRPr="00963F67">
        <w:t>___________________ (Pilar ___, Tipo: E/I/P)</w:t>
      </w:r>
    </w:p>
    <w:p w14:paraId="442502DC" w14:textId="7812E13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AEB8EAF" w14:textId="1F0E82B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9CDA478" w14:textId="619D46B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12B61B8" w14:textId="77777777" w:rsidR="00FE4C76" w:rsidRPr="00963F67" w:rsidRDefault="00FE4C76"/>
    <w:p w14:paraId="78508650" w14:textId="77777777" w:rsidR="00FE4C76" w:rsidRPr="00963F67" w:rsidRDefault="008131B9">
      <w:r w:rsidRPr="00963F67">
        <w:t>___________________ (Pilar ___, Tipo: E/I/P)</w:t>
      </w:r>
    </w:p>
    <w:p w14:paraId="443DAD4A" w14:textId="54164D2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D2DC96D" w14:textId="4C95E82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0951066" w14:textId="1654401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1A2DC90" w14:textId="77777777" w:rsidR="00FE4C76" w:rsidRPr="00963F67" w:rsidRDefault="00FE4C76"/>
    <w:p w14:paraId="3FF47367" w14:textId="77777777" w:rsidR="00FE4C76" w:rsidRPr="00963F67" w:rsidRDefault="008131B9">
      <w:r w:rsidRPr="00963F67">
        <w:t>___________________ (Pilar ___, Tipo: E/I/P)</w:t>
      </w:r>
    </w:p>
    <w:p w14:paraId="1FFC1042" w14:textId="2F5BB0B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40885A7" w14:textId="40D2E27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5FC0AB1" w14:textId="5ABBF4A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1331CE3" w14:textId="77777777" w:rsidR="00FE4C76" w:rsidRPr="00963F67" w:rsidRDefault="00FE4C76"/>
    <w:p w14:paraId="00E82296" w14:textId="77777777" w:rsidR="00FE4C76" w:rsidRPr="00963F67" w:rsidRDefault="008131B9">
      <w:r w:rsidRPr="00963F67">
        <w:t>___________________ (Pilar ___, Tipo: E/I/P)</w:t>
      </w:r>
    </w:p>
    <w:p w14:paraId="64837A1B" w14:textId="4BF4F2F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2F03EB2" w14:textId="4FE9362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5A1EC48" w14:textId="7AB9479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FF27A25" w14:textId="77777777" w:rsidR="00FE4C76" w:rsidRPr="00963F67" w:rsidRDefault="00FE4C76"/>
    <w:p w14:paraId="7444BE2C" w14:textId="77777777" w:rsidR="00FE4C76" w:rsidRPr="00963F67" w:rsidRDefault="008131B9">
      <w:r w:rsidRPr="00963F67">
        <w:t>___________________ (Pilar ___, Tipo: E/I/P)</w:t>
      </w:r>
    </w:p>
    <w:p w14:paraId="0C408AEF" w14:textId="38ED814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31EAA7F" w14:textId="40FA0E0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A7FA266" w14:textId="3B4091B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D862235" w14:textId="77777777" w:rsidR="00FE4C76" w:rsidRPr="00963F67" w:rsidRDefault="00FE4C76"/>
    <w:p w14:paraId="5DDB2E75" w14:textId="77777777" w:rsidR="00FE4C76" w:rsidRPr="00963F67" w:rsidRDefault="008131B9">
      <w:r w:rsidRPr="00963F67">
        <w:t>___________________ (Pilar ___, Tipo: E/I/P)</w:t>
      </w:r>
    </w:p>
    <w:p w14:paraId="3C922B3A" w14:textId="7B18B31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E91190D" w14:textId="45A092B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F7ADE6B" w14:textId="1668BD9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7B3686B" w14:textId="77777777" w:rsidR="00FE4C76" w:rsidRPr="00963F67" w:rsidRDefault="00FE4C76"/>
    <w:p w14:paraId="58B99787" w14:textId="77777777" w:rsidR="00FE4C76" w:rsidRPr="00963F67" w:rsidRDefault="008131B9">
      <w:r w:rsidRPr="00963F67">
        <w:t>___________________ (Pilar ___, Tipo: E/I/P)</w:t>
      </w:r>
    </w:p>
    <w:p w14:paraId="62F6FAE5" w14:textId="079600D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8040FC3" w14:textId="3866F20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EDD8D40" w14:textId="478A80E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48088D2" w14:textId="77777777" w:rsidR="00FE4C76" w:rsidRPr="00963F67" w:rsidRDefault="00FE4C76"/>
    <w:p w14:paraId="320DBF73" w14:textId="77777777" w:rsidR="00FE4C76" w:rsidRPr="00963F67" w:rsidRDefault="008131B9">
      <w:r w:rsidRPr="00963F67">
        <w:t>___________________ (Pilar ___, Tipo: E/I/P)</w:t>
      </w:r>
    </w:p>
    <w:p w14:paraId="54766C7A" w14:textId="6CCD6A2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E2C6C05" w14:textId="693CECD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938E4A4" w14:textId="77399FC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6A845D6" w14:textId="77777777" w:rsidR="00FE4C76" w:rsidRPr="00963F67" w:rsidRDefault="00FE4C76"/>
    <w:p w14:paraId="408C0FEA" w14:textId="77777777" w:rsidR="00FE4C76" w:rsidRPr="00963F67" w:rsidRDefault="008131B9">
      <w:r w:rsidRPr="00963F67">
        <w:t>___________________ (Pilar ___, Tipo: E/I/P)</w:t>
      </w:r>
    </w:p>
    <w:p w14:paraId="584B506F" w14:textId="7F016E6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C5996A7" w14:textId="3534AE8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3F566D2" w14:textId="76FBDADF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2876848C" w14:textId="77777777" w:rsidR="00FE4C76" w:rsidRPr="00963F67" w:rsidRDefault="00FE4C76"/>
    <w:p w14:paraId="65C7A4E1" w14:textId="77777777" w:rsidR="00FE4C76" w:rsidRPr="00963F67" w:rsidRDefault="008131B9">
      <w:r w:rsidRPr="00963F67">
        <w:t>___________________ (Pilar ___, Tipo: E/I/P)</w:t>
      </w:r>
    </w:p>
    <w:p w14:paraId="370D4A85" w14:textId="5F0E698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3F090AF" w14:textId="0E05F53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EEB3E2D" w14:textId="38DEC27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1BD0B74" w14:textId="77777777" w:rsidR="00FE4C76" w:rsidRPr="00963F67" w:rsidRDefault="00FE4C76"/>
    <w:p w14:paraId="7C6D4970" w14:textId="77777777" w:rsidR="00FE4C76" w:rsidRPr="00963F67" w:rsidRDefault="008131B9">
      <w:r w:rsidRPr="00963F67">
        <w:t>___________________ (Pilar ___, Tipo: E/I/P)</w:t>
      </w:r>
    </w:p>
    <w:p w14:paraId="07A747E6" w14:textId="4DC7FC1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77DFFEC" w14:textId="7707D08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7CFD181" w14:textId="467EBF1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AA53AB8" w14:textId="77777777" w:rsidR="00FE4C76" w:rsidRPr="00963F67" w:rsidRDefault="00FE4C76"/>
    <w:p w14:paraId="2FCAA499" w14:textId="77777777" w:rsidR="00FE4C76" w:rsidRPr="00963F67" w:rsidRDefault="008131B9">
      <w:r w:rsidRPr="00963F67">
        <w:t>___________________ (Pilar ___, Tipo: E/I/P)</w:t>
      </w:r>
    </w:p>
    <w:p w14:paraId="0C194FE3" w14:textId="1E94003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21A63D3" w14:textId="74D9696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9745D83" w14:textId="4479318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034257C" w14:textId="77777777" w:rsidR="00FE4C76" w:rsidRPr="00963F67" w:rsidRDefault="00FE4C76"/>
    <w:p w14:paraId="7B8ED70B" w14:textId="77777777" w:rsidR="00FE4C76" w:rsidRPr="00963F67" w:rsidRDefault="008131B9">
      <w:r w:rsidRPr="00963F67">
        <w:t>___________________ (Pilar ___, Tipo: E/I/P)</w:t>
      </w:r>
    </w:p>
    <w:p w14:paraId="31DCA866" w14:textId="2985580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9351E01" w14:textId="2F24D33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5CCFB1C" w14:textId="5F255E5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3CA26A2" w14:textId="77777777" w:rsidR="00FE4C76" w:rsidRPr="00963F67" w:rsidRDefault="00FE4C76"/>
    <w:p w14:paraId="1D38D6F1" w14:textId="77777777" w:rsidR="00FE4C76" w:rsidRPr="00963F67" w:rsidRDefault="008131B9">
      <w:r w:rsidRPr="00963F67">
        <w:t>___________________ (Pilar ___, Tipo: E/I/P)</w:t>
      </w:r>
    </w:p>
    <w:p w14:paraId="289A96F8" w14:textId="135391F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D9E8381" w14:textId="5643856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527DCC7" w14:textId="76D4E2B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54DB43A" w14:textId="77777777" w:rsidR="00FE4C76" w:rsidRPr="00963F67" w:rsidRDefault="00FE4C76"/>
    <w:p w14:paraId="41081187" w14:textId="77777777" w:rsidR="00FE4C76" w:rsidRPr="00963F67" w:rsidRDefault="008131B9">
      <w:r w:rsidRPr="00963F67">
        <w:t>___________________ (Pilar ___, Tipo: E/I/P)</w:t>
      </w:r>
    </w:p>
    <w:p w14:paraId="6D9536A4" w14:textId="2552B6A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05E202D" w14:textId="58509471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060515B9" w14:textId="2183952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C1F169A" w14:textId="77777777" w:rsidR="00FE4C76" w:rsidRPr="00963F67" w:rsidRDefault="00FE4C76"/>
    <w:p w14:paraId="1FB2D4DC" w14:textId="77777777" w:rsidR="00FE4C76" w:rsidRPr="00963F67" w:rsidRDefault="008131B9">
      <w:r w:rsidRPr="00963F67">
        <w:t>___________________ (Pilar ___, Tipo: E/I/P)</w:t>
      </w:r>
    </w:p>
    <w:p w14:paraId="2A9CB744" w14:textId="41B5415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92F8025" w14:textId="1CEF9FA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E54007C" w14:textId="5584A81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7A33DE2" w14:textId="77777777" w:rsidR="00FE4C76" w:rsidRPr="00963F67" w:rsidRDefault="00FE4C76"/>
    <w:p w14:paraId="5C89E0B7" w14:textId="77777777" w:rsidR="00FE4C76" w:rsidRPr="00963F67" w:rsidRDefault="008131B9">
      <w:r w:rsidRPr="00963F67">
        <w:t>___________________ (Pilar ___, Tipo: E/I/P)</w:t>
      </w:r>
    </w:p>
    <w:p w14:paraId="307EAF9D" w14:textId="6598445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723D96E" w14:textId="5A659E8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558F7B4" w14:textId="6609929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1236458" w14:textId="77777777" w:rsidR="00FE4C76" w:rsidRPr="00963F67" w:rsidRDefault="00FE4C76"/>
    <w:p w14:paraId="05CD6767" w14:textId="77777777" w:rsidR="00FE4C76" w:rsidRPr="00963F67" w:rsidRDefault="008131B9">
      <w:r w:rsidRPr="00963F67">
        <w:t>___________________ (Pilar ___, Tipo: E/I/P)</w:t>
      </w:r>
    </w:p>
    <w:p w14:paraId="34048F52" w14:textId="67CDB60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DFAF968" w14:textId="38060A4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03EE29A" w14:textId="7F770D9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787DCED" w14:textId="77777777" w:rsidR="00FE4C76" w:rsidRPr="00963F67" w:rsidRDefault="00FE4C76"/>
    <w:p w14:paraId="123345AB" w14:textId="77777777" w:rsidR="00FE4C76" w:rsidRPr="00963F67" w:rsidRDefault="008131B9">
      <w:r w:rsidRPr="00963F67">
        <w:t>___________________ (Pilar ___, Tipo: E/I/P)</w:t>
      </w:r>
    </w:p>
    <w:p w14:paraId="5404753B" w14:textId="4C127E1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A12368B" w14:textId="6C552DA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7C351BB" w14:textId="413B4C5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B23479A" w14:textId="77777777" w:rsidR="00FE4C76" w:rsidRPr="00963F67" w:rsidRDefault="00FE4C76"/>
    <w:p w14:paraId="737EC286" w14:textId="77777777" w:rsidR="00FE4C76" w:rsidRPr="00963F67" w:rsidRDefault="008131B9">
      <w:r w:rsidRPr="00963F67">
        <w:t>___________________ (Pilar ___, Tipo: E/I/P)</w:t>
      </w:r>
    </w:p>
    <w:p w14:paraId="60F977E1" w14:textId="7625833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D78CD7A" w14:textId="22EEED1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E6F99E2" w14:textId="2E27970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C0EDC56" w14:textId="57FAAB4F" w:rsidR="003D72F6" w:rsidRPr="00963F67" w:rsidRDefault="008131B9" w:rsidP="003556C6">
      <w:r w:rsidRPr="00963F67">
        <w:t>Si tu frecuencia requiere más de 20 posts/mes, continúa la numeración en tu cuaderno hasta completar el número exacto.</w:t>
      </w:r>
    </w:p>
    <w:p w14:paraId="740094C1" w14:textId="702A3F63" w:rsidR="00FE4C76" w:rsidRPr="00963F67" w:rsidRDefault="008131B9">
      <w:r w:rsidRPr="00963F67">
        <w:rPr>
          <w:b/>
          <w:sz w:val="26"/>
        </w:rPr>
        <w:lastRenderedPageBreak/>
        <w:t>📍 Parte 5: Mapea tu mes completo (20 min)</w:t>
      </w:r>
    </w:p>
    <w:p w14:paraId="555793FE" w14:textId="77777777" w:rsidR="00FE4C76" w:rsidRPr="00963F67" w:rsidRDefault="00FE4C76"/>
    <w:p w14:paraId="1BD5560F" w14:textId="77777777" w:rsidR="00FE4C76" w:rsidRPr="00963F67" w:rsidRDefault="008131B9">
      <w:r w:rsidRPr="00963F67">
        <w:t>Usa esta plantilla para mapear tu mes:</w:t>
      </w:r>
    </w:p>
    <w:p w14:paraId="62534EAB" w14:textId="77777777" w:rsidR="00FE4C76" w:rsidRPr="003D72F6" w:rsidRDefault="008131B9">
      <w:pPr>
        <w:rPr>
          <w:b/>
          <w:bCs/>
        </w:rPr>
      </w:pPr>
      <w:r w:rsidRPr="003D72F6">
        <w:rPr>
          <w:b/>
          <w:bCs/>
        </w:rPr>
        <w:t>[NOMBRE DEL MES] - CALENDARIO DE CONTENIDO</w:t>
      </w:r>
    </w:p>
    <w:p w14:paraId="30FDF26E" w14:textId="77777777" w:rsidR="00FE4C76" w:rsidRPr="003D72F6" w:rsidRDefault="008131B9">
      <w:pPr>
        <w:rPr>
          <w:b/>
          <w:bCs/>
        </w:rPr>
      </w:pPr>
      <w:r w:rsidRPr="003D72F6">
        <w:rPr>
          <w:b/>
          <w:bCs/>
        </w:rPr>
        <w:t>Semana 1 ([Fechas]):</w:t>
      </w:r>
    </w:p>
    <w:p w14:paraId="194A268D" w14:textId="77777777" w:rsidR="00FE4C76" w:rsidRPr="00963F67" w:rsidRDefault="008131B9">
      <w:r w:rsidRPr="00963F67">
        <w:t>[ ] [Día] [Fecha] - [Formato]: [Título de idea del banco] (Pilar X) - [E/I/P]</w:t>
      </w:r>
    </w:p>
    <w:p w14:paraId="4CB5B8BA" w14:textId="77777777" w:rsidR="00FE4C76" w:rsidRPr="00963F67" w:rsidRDefault="008131B9">
      <w:r w:rsidRPr="00963F67">
        <w:t>[ ] [Día] [Fecha] - [Formato]: [Título de idea del banco] (Pilar X) - [E/I/P]</w:t>
      </w:r>
    </w:p>
    <w:p w14:paraId="727C98AD" w14:textId="77777777" w:rsidR="00FE4C76" w:rsidRPr="00963F67" w:rsidRDefault="008131B9">
      <w:r w:rsidRPr="00963F67">
        <w:t>[ ] [Día] [Fecha] - [Formato]: [Título de idea del banco] (Pilar X) - [E/I/P]</w:t>
      </w:r>
    </w:p>
    <w:p w14:paraId="30FA0E46" w14:textId="77777777" w:rsidR="00FE4C76" w:rsidRPr="003D72F6" w:rsidRDefault="008131B9">
      <w:pPr>
        <w:rPr>
          <w:b/>
          <w:bCs/>
        </w:rPr>
      </w:pPr>
      <w:r w:rsidRPr="003D72F6">
        <w:rPr>
          <w:b/>
          <w:bCs/>
        </w:rPr>
        <w:t>Semana 2 ([Fechas]):</w:t>
      </w:r>
    </w:p>
    <w:p w14:paraId="04025CCA" w14:textId="77777777" w:rsidR="00FE4C76" w:rsidRPr="00963F67" w:rsidRDefault="008131B9">
      <w:r w:rsidRPr="00963F67">
        <w:t>[ ] [Día] [Fecha] - [Formato]: [Título de idea del banco] (Pilar X) - [E/I/P]</w:t>
      </w:r>
    </w:p>
    <w:p w14:paraId="69AE5E30" w14:textId="77777777" w:rsidR="00FE4C76" w:rsidRPr="00963F67" w:rsidRDefault="008131B9">
      <w:r w:rsidRPr="00963F67">
        <w:t>[ ] [Día] [Fecha] - [Formato]: [Título de idea del banco] (Pilar X) - [E/I/P]</w:t>
      </w:r>
    </w:p>
    <w:p w14:paraId="6160491A" w14:textId="77777777" w:rsidR="00FE4C76" w:rsidRPr="00963F67" w:rsidRDefault="008131B9">
      <w:r w:rsidRPr="00963F67">
        <w:t>[ ] [Día] [Fecha] - [Formato]: [Título de idea del banco] (Pilar X) - [E/I/P]</w:t>
      </w:r>
    </w:p>
    <w:p w14:paraId="45E15957" w14:textId="77777777" w:rsidR="00FE4C76" w:rsidRPr="003D72F6" w:rsidRDefault="008131B9">
      <w:pPr>
        <w:rPr>
          <w:b/>
          <w:bCs/>
        </w:rPr>
      </w:pPr>
      <w:r w:rsidRPr="003D72F6">
        <w:rPr>
          <w:b/>
          <w:bCs/>
        </w:rPr>
        <w:t>Semana 3 ([Fechas]):</w:t>
      </w:r>
    </w:p>
    <w:p w14:paraId="712D31D9" w14:textId="77777777" w:rsidR="00FE4C76" w:rsidRPr="00963F67" w:rsidRDefault="008131B9">
      <w:r w:rsidRPr="00963F67">
        <w:t>[ ] [Día] [Fecha] - [Formato]: [Título de idea del banco] (Pilar X) - [E/I/P]</w:t>
      </w:r>
    </w:p>
    <w:p w14:paraId="6DDE4A77" w14:textId="77777777" w:rsidR="00FE4C76" w:rsidRPr="00963F67" w:rsidRDefault="008131B9">
      <w:r w:rsidRPr="00963F67">
        <w:t>[ ] [Día] [Fecha] - [Formato]: [Título de idea del banco] (Pilar X) - [E/I/P]</w:t>
      </w:r>
    </w:p>
    <w:p w14:paraId="03DBA228" w14:textId="77777777" w:rsidR="00FE4C76" w:rsidRPr="00963F67" w:rsidRDefault="008131B9">
      <w:r w:rsidRPr="00963F67">
        <w:t>[ ] [Día] [Fecha] - [Formato]: [Título de idea del banco] (Pilar X) - [E/I/P]</w:t>
      </w:r>
    </w:p>
    <w:p w14:paraId="1BE893CD" w14:textId="77777777" w:rsidR="00FE4C76" w:rsidRPr="003D72F6" w:rsidRDefault="008131B9">
      <w:pPr>
        <w:rPr>
          <w:b/>
          <w:bCs/>
        </w:rPr>
      </w:pPr>
      <w:r w:rsidRPr="003D72F6">
        <w:rPr>
          <w:b/>
          <w:bCs/>
        </w:rPr>
        <w:t>Semana 4 ([Fechas]):</w:t>
      </w:r>
    </w:p>
    <w:p w14:paraId="447AECF3" w14:textId="77777777" w:rsidR="00FE4C76" w:rsidRPr="00963F67" w:rsidRDefault="008131B9">
      <w:r w:rsidRPr="00963F67">
        <w:t>[ ] [Día] [Fecha] - [Formato]: [Título de idea del banco] (Pilar X) - [E/I/P]</w:t>
      </w:r>
    </w:p>
    <w:p w14:paraId="3AE0F913" w14:textId="77777777" w:rsidR="00FE4C76" w:rsidRPr="00963F67" w:rsidRDefault="008131B9">
      <w:r w:rsidRPr="00963F67">
        <w:t>[ ] [Día] [Fecha] - [Formato]: [Título de idea del banco] (Pilar X) - [E/I/P]</w:t>
      </w:r>
    </w:p>
    <w:p w14:paraId="63C01CBA" w14:textId="77777777" w:rsidR="00FE4C76" w:rsidRPr="00963F67" w:rsidRDefault="008131B9">
      <w:r w:rsidRPr="00963F67">
        <w:t>[ ] [Día] [Fecha] - [Formato]: [Título de idea del banco] (Pilar X) - [E/I/P]</w:t>
      </w:r>
    </w:p>
    <w:p w14:paraId="5C1AE8B4" w14:textId="77777777" w:rsidR="00FE4C76" w:rsidRPr="003D72F6" w:rsidRDefault="008131B9">
      <w:pPr>
        <w:rPr>
          <w:b/>
          <w:bCs/>
        </w:rPr>
      </w:pPr>
      <w:r w:rsidRPr="003D72F6">
        <w:rPr>
          <w:b/>
          <w:bCs/>
        </w:rPr>
        <w:t>[Semana 5 si el mes tiene 5 semanas]</w:t>
      </w:r>
    </w:p>
    <w:p w14:paraId="0127911C" w14:textId="77777777" w:rsidR="003D72F6" w:rsidRPr="00963F67" w:rsidRDefault="003D72F6" w:rsidP="003D72F6">
      <w:pPr>
        <w:pBdr>
          <w:bottom w:val="single" w:sz="12" w:space="1" w:color="auto"/>
        </w:pBdr>
      </w:pPr>
    </w:p>
    <w:p w14:paraId="399802E0" w14:textId="77777777" w:rsidR="003556C6" w:rsidRDefault="003556C6">
      <w:pPr>
        <w:rPr>
          <w:b/>
          <w:sz w:val="26"/>
        </w:rPr>
      </w:pPr>
    </w:p>
    <w:p w14:paraId="4FF7D185" w14:textId="77777777" w:rsidR="003556C6" w:rsidRDefault="003556C6">
      <w:pPr>
        <w:rPr>
          <w:b/>
          <w:sz w:val="26"/>
        </w:rPr>
      </w:pPr>
    </w:p>
    <w:p w14:paraId="03F59567" w14:textId="77777777" w:rsidR="003556C6" w:rsidRDefault="003556C6">
      <w:pPr>
        <w:rPr>
          <w:b/>
          <w:sz w:val="26"/>
        </w:rPr>
      </w:pPr>
    </w:p>
    <w:p w14:paraId="36AB40D9" w14:textId="77777777" w:rsidR="003556C6" w:rsidRDefault="003556C6">
      <w:pPr>
        <w:rPr>
          <w:b/>
          <w:sz w:val="26"/>
        </w:rPr>
      </w:pPr>
    </w:p>
    <w:p w14:paraId="50148C1F" w14:textId="77777777" w:rsidR="003556C6" w:rsidRDefault="003556C6">
      <w:pPr>
        <w:rPr>
          <w:b/>
          <w:sz w:val="26"/>
        </w:rPr>
      </w:pPr>
    </w:p>
    <w:p w14:paraId="38968793" w14:textId="62E39694" w:rsidR="00FE4C76" w:rsidRPr="00963F67" w:rsidRDefault="008131B9">
      <w:r w:rsidRPr="00963F67">
        <w:rPr>
          <w:b/>
          <w:sz w:val="26"/>
        </w:rPr>
        <w:lastRenderedPageBreak/>
        <w:t>📍 Parte 6: Verifica balance 60-30-10 (5 min)</w:t>
      </w:r>
    </w:p>
    <w:p w14:paraId="01DBDCA9" w14:textId="77777777" w:rsidR="00FE4C76" w:rsidRPr="00963F67" w:rsidRDefault="00FE4C76"/>
    <w:p w14:paraId="6AACF318" w14:textId="77777777" w:rsidR="00FE4C76" w:rsidRPr="000A03A7" w:rsidRDefault="008131B9">
      <w:pPr>
        <w:rPr>
          <w:b/>
          <w:bCs/>
        </w:rPr>
      </w:pPr>
      <w:r w:rsidRPr="000A03A7">
        <w:rPr>
          <w:b/>
          <w:bCs/>
        </w:rPr>
        <w:t>Cuenta tus posts por tipo:</w:t>
      </w:r>
    </w:p>
    <w:p w14:paraId="07F6C64D" w14:textId="77777777" w:rsidR="00FE4C76" w:rsidRPr="00963F67" w:rsidRDefault="008131B9">
      <w:r w:rsidRPr="00963F67">
        <w:t>Educativos (E): ___ posts = ___% (meta: 60%)</w:t>
      </w:r>
    </w:p>
    <w:p w14:paraId="212235A4" w14:textId="007A67B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8709ADD" w14:textId="2E18EBC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2F1D24C" w14:textId="43D5052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21D886D" w14:textId="77777777" w:rsidR="00FE4C76" w:rsidRPr="00963F67" w:rsidRDefault="00FE4C76"/>
    <w:p w14:paraId="620776C4" w14:textId="77777777" w:rsidR="00FE4C76" w:rsidRPr="00963F67" w:rsidRDefault="008131B9">
      <w:r w:rsidRPr="00963F67">
        <w:t>Inspiracionales (I): ___ posts = ___% (meta: 30%)</w:t>
      </w:r>
    </w:p>
    <w:p w14:paraId="53642DBF" w14:textId="2789DFC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53BCB7B" w14:textId="2622FF4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1FA1862" w14:textId="54CDCD9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2863442" w14:textId="77777777" w:rsidR="00FE4C76" w:rsidRPr="00963F67" w:rsidRDefault="00FE4C76"/>
    <w:p w14:paraId="418F747C" w14:textId="77777777" w:rsidR="00FE4C76" w:rsidRPr="00963F67" w:rsidRDefault="008131B9">
      <w:r w:rsidRPr="00963F67">
        <w:t>Promocionales (P): ___ posts = ___% (meta: 10%)</w:t>
      </w:r>
    </w:p>
    <w:p w14:paraId="37748ED7" w14:textId="19D533B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D98A720" w14:textId="18FA940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4502202" w14:textId="6C053D8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1358717" w14:textId="77777777" w:rsidR="00FE4C76" w:rsidRPr="00963F67" w:rsidRDefault="00FE4C76"/>
    <w:p w14:paraId="7D8C2118" w14:textId="77777777" w:rsidR="00FE4C76" w:rsidRPr="00963F67" w:rsidRDefault="008131B9">
      <w:r w:rsidRPr="00963F67">
        <w:t>¿Está balanceado?</w:t>
      </w:r>
    </w:p>
    <w:p w14:paraId="03DE8837" w14:textId="77777777" w:rsidR="00FE4C76" w:rsidRPr="00963F67" w:rsidRDefault="008131B9">
      <w:r w:rsidRPr="00963F67">
        <w:t>[ ] Sí - Continúa</w:t>
      </w:r>
    </w:p>
    <w:p w14:paraId="0B1C539E" w14:textId="77777777" w:rsidR="00FE4C76" w:rsidRPr="00963F67" w:rsidRDefault="008131B9">
      <w:r w:rsidRPr="00963F67">
        <w:t>[ ] No - Ajusta intercambiando posts para acercarte a 60-30-10</w:t>
      </w:r>
    </w:p>
    <w:p w14:paraId="65F685AF" w14:textId="77777777" w:rsidR="003D72F6" w:rsidRPr="00963F67" w:rsidRDefault="003D72F6" w:rsidP="003D72F6">
      <w:pPr>
        <w:pBdr>
          <w:bottom w:val="single" w:sz="12" w:space="1" w:color="auto"/>
        </w:pBdr>
      </w:pPr>
    </w:p>
    <w:p w14:paraId="6A63FB98" w14:textId="77777777" w:rsidR="003556C6" w:rsidRDefault="003556C6">
      <w:pPr>
        <w:rPr>
          <w:b/>
          <w:sz w:val="26"/>
        </w:rPr>
      </w:pPr>
    </w:p>
    <w:p w14:paraId="61E31C85" w14:textId="77777777" w:rsidR="003556C6" w:rsidRDefault="003556C6">
      <w:pPr>
        <w:rPr>
          <w:b/>
          <w:sz w:val="26"/>
        </w:rPr>
      </w:pPr>
    </w:p>
    <w:p w14:paraId="4209AD47" w14:textId="77777777" w:rsidR="003556C6" w:rsidRDefault="003556C6">
      <w:pPr>
        <w:rPr>
          <w:b/>
          <w:sz w:val="26"/>
        </w:rPr>
      </w:pPr>
    </w:p>
    <w:p w14:paraId="7E908D69" w14:textId="77777777" w:rsidR="003556C6" w:rsidRDefault="003556C6">
      <w:pPr>
        <w:rPr>
          <w:b/>
          <w:sz w:val="26"/>
        </w:rPr>
      </w:pPr>
    </w:p>
    <w:p w14:paraId="030D08E1" w14:textId="77777777" w:rsidR="003556C6" w:rsidRDefault="003556C6">
      <w:pPr>
        <w:rPr>
          <w:b/>
          <w:sz w:val="26"/>
        </w:rPr>
      </w:pPr>
    </w:p>
    <w:p w14:paraId="5A47DE8B" w14:textId="77777777" w:rsidR="003556C6" w:rsidRDefault="003556C6">
      <w:pPr>
        <w:rPr>
          <w:b/>
          <w:sz w:val="26"/>
        </w:rPr>
      </w:pPr>
    </w:p>
    <w:p w14:paraId="5C4A1C8E" w14:textId="261A4EA5" w:rsidR="00FE4C76" w:rsidRPr="00963F67" w:rsidRDefault="008131B9">
      <w:r w:rsidRPr="00963F67">
        <w:rPr>
          <w:b/>
          <w:sz w:val="26"/>
        </w:rPr>
        <w:lastRenderedPageBreak/>
        <w:t>📍 Parte 7: Verifica balance de pilares (5 min)</w:t>
      </w:r>
    </w:p>
    <w:p w14:paraId="22364F3A" w14:textId="77777777" w:rsidR="00FE4C76" w:rsidRPr="00963F67" w:rsidRDefault="00FE4C76"/>
    <w:p w14:paraId="188A1D2B" w14:textId="77777777" w:rsidR="00FE4C76" w:rsidRPr="00963F67" w:rsidRDefault="008131B9">
      <w:r w:rsidRPr="00963F67">
        <w:t>Cuenta posts por pilar:</w:t>
      </w:r>
    </w:p>
    <w:p w14:paraId="058DBDD6" w14:textId="77777777" w:rsidR="00FE4C76" w:rsidRPr="00963F67" w:rsidRDefault="008131B9">
      <w:r w:rsidRPr="00963F67">
        <w:t>Pilar 1: ___ posts</w:t>
      </w:r>
    </w:p>
    <w:p w14:paraId="29B86B99" w14:textId="77777777" w:rsidR="00FE4C76" w:rsidRPr="00963F67" w:rsidRDefault="008131B9">
      <w:r w:rsidRPr="00963F67">
        <w:t>Pilar 2: ___ posts</w:t>
      </w:r>
    </w:p>
    <w:p w14:paraId="2304908B" w14:textId="77777777" w:rsidR="00FE4C76" w:rsidRPr="00963F67" w:rsidRDefault="008131B9">
      <w:r w:rsidRPr="00963F67">
        <w:t>Pilar 3: ___ posts</w:t>
      </w:r>
    </w:p>
    <w:p w14:paraId="0129F4AC" w14:textId="77777777" w:rsidR="00FE4C76" w:rsidRPr="00963F67" w:rsidRDefault="008131B9">
      <w:r w:rsidRPr="00963F67">
        <w:t>Pilar 4: ___ posts</w:t>
      </w:r>
    </w:p>
    <w:p w14:paraId="419C2B99" w14:textId="77777777" w:rsidR="00FE4C76" w:rsidRPr="00963F67" w:rsidRDefault="008131B9">
      <w:r w:rsidRPr="00963F67">
        <w:t>Pilar 5: ___ posts (si aplica)</w:t>
      </w:r>
    </w:p>
    <w:p w14:paraId="1F416081" w14:textId="77777777" w:rsidR="00FE4C76" w:rsidRPr="00963F67" w:rsidRDefault="008131B9">
      <w:r w:rsidRPr="00963F67">
        <w:t>¿Está balanceado? (no necesita ser perfectamente igual, pero ningún pilar debe tener 0 o dominar 70%+)</w:t>
      </w:r>
    </w:p>
    <w:p w14:paraId="2A200497" w14:textId="77777777" w:rsidR="00FE4C76" w:rsidRPr="00963F67" w:rsidRDefault="008131B9">
      <w:r w:rsidRPr="00963F67">
        <w:t>[ ] Sí - Continúa</w:t>
      </w:r>
    </w:p>
    <w:p w14:paraId="295CD286" w14:textId="77777777" w:rsidR="00FE4C76" w:rsidRPr="00963F67" w:rsidRDefault="008131B9">
      <w:r w:rsidRPr="00963F67">
        <w:t>[ ] No - Ajusta para mejor distribución</w:t>
      </w:r>
    </w:p>
    <w:p w14:paraId="3D73725A" w14:textId="77777777" w:rsidR="003D72F6" w:rsidRPr="00963F67" w:rsidRDefault="003D72F6" w:rsidP="003D72F6">
      <w:pPr>
        <w:pBdr>
          <w:bottom w:val="single" w:sz="12" w:space="1" w:color="auto"/>
        </w:pBdr>
      </w:pPr>
    </w:p>
    <w:p w14:paraId="7C1928D5" w14:textId="77777777" w:rsidR="00FE4C76" w:rsidRPr="00963F67" w:rsidRDefault="008131B9">
      <w:r w:rsidRPr="00963F67">
        <w:rPr>
          <w:b/>
          <w:sz w:val="26"/>
        </w:rPr>
        <w:t>📍 Parte 8: Integra fechas especiales (5 min)</w:t>
      </w:r>
    </w:p>
    <w:p w14:paraId="6C407946" w14:textId="77777777" w:rsidR="00FE4C76" w:rsidRPr="00963F67" w:rsidRDefault="00FE4C76"/>
    <w:p w14:paraId="0079630D" w14:textId="77777777" w:rsidR="00FE4C76" w:rsidRPr="00963F67" w:rsidRDefault="008131B9">
      <w:r w:rsidRPr="00963F67">
        <w:t>Revisa tu calendario personal del próximo mes.</w:t>
      </w:r>
    </w:p>
    <w:p w14:paraId="4BD99D7F" w14:textId="77777777" w:rsidR="00FE4C76" w:rsidRPr="00963F67" w:rsidRDefault="008131B9">
      <w:r w:rsidRPr="00963F67">
        <w:t>¿Hay fechas especiales que debas considerar?</w:t>
      </w:r>
    </w:p>
    <w:p w14:paraId="767BFEAE" w14:textId="77777777" w:rsidR="00FE4C76" w:rsidRPr="00963F67" w:rsidRDefault="008131B9">
      <w:r w:rsidRPr="00963F67">
        <w:t>Días festivos relevantes: _______________</w:t>
      </w:r>
    </w:p>
    <w:p w14:paraId="0DE653F2" w14:textId="1BF2D2D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82F32C5" w14:textId="3755FCF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5BB90D3" w14:textId="5D78D1A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7AFBFA7" w14:textId="77777777" w:rsidR="00FE4C76" w:rsidRPr="00963F67" w:rsidRDefault="00FE4C76"/>
    <w:p w14:paraId="1C582AB5" w14:textId="77777777" w:rsidR="00FE4C76" w:rsidRPr="00963F67" w:rsidRDefault="008131B9">
      <w:r w:rsidRPr="00963F67">
        <w:t>Lanzamientos propios: _______________</w:t>
      </w:r>
    </w:p>
    <w:p w14:paraId="7D6B2EB4" w14:textId="3A636B4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3EB9E23" w14:textId="2B1D2E4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11E6A2C" w14:textId="3F69BC0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6DC0270" w14:textId="77777777" w:rsidR="00FE4C76" w:rsidRPr="00963F67" w:rsidRDefault="00FE4C76"/>
    <w:p w14:paraId="11563E1C" w14:textId="77777777" w:rsidR="00FE4C76" w:rsidRPr="00963F67" w:rsidRDefault="008131B9">
      <w:r w:rsidRPr="00963F67">
        <w:t>Eventos de industria: _______________</w:t>
      </w:r>
    </w:p>
    <w:p w14:paraId="34996D39" w14:textId="168DF6CD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7CFFEE42" w14:textId="7E14D11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1644FEB" w14:textId="33D0F07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05A9A41" w14:textId="77777777" w:rsidR="00FE4C76" w:rsidRPr="00963F67" w:rsidRDefault="00FE4C76"/>
    <w:p w14:paraId="2EDC65B7" w14:textId="77777777" w:rsidR="00FE4C76" w:rsidRPr="00963F67" w:rsidRDefault="008131B9">
      <w:r w:rsidRPr="00963F67">
        <w:t>Fechas de alta demanda en tu negocio: _______________</w:t>
      </w:r>
    </w:p>
    <w:p w14:paraId="5836E200" w14:textId="65D25C1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C88F723" w14:textId="62C2903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D7DCB16" w14:textId="1D9863B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DE4EEE0" w14:textId="77777777" w:rsidR="00FE4C76" w:rsidRPr="00963F67" w:rsidRDefault="00FE4C76"/>
    <w:p w14:paraId="72ACBFB8" w14:textId="77777777" w:rsidR="00FE4C76" w:rsidRPr="00963F67" w:rsidRDefault="008131B9">
      <w:r w:rsidRPr="00963F67">
        <w:t>Ajusta tu calendario para aprovechar estas fechas:</w:t>
      </w:r>
    </w:p>
    <w:p w14:paraId="6843E675" w14:textId="77777777" w:rsidR="00FE4C76" w:rsidRPr="00963F67" w:rsidRDefault="008131B9">
      <w:r w:rsidRPr="00963F67">
        <w:t>• 2-3 días antes: Contenido relacionado con problema</w:t>
      </w:r>
    </w:p>
    <w:p w14:paraId="0FED1702" w14:textId="77777777" w:rsidR="00FE4C76" w:rsidRPr="00963F67" w:rsidRDefault="008131B9">
      <w:r w:rsidRPr="00963F67">
        <w:t>• Día de: Contenido principal (oferta, evento, etc.)</w:t>
      </w:r>
    </w:p>
    <w:p w14:paraId="15986EE9" w14:textId="77777777" w:rsidR="00FE4C76" w:rsidRPr="00963F67" w:rsidRDefault="008131B9">
      <w:r w:rsidRPr="00963F67">
        <w:t>• 1-2 días después: Seguimiento, FAQ, último llamado</w:t>
      </w:r>
    </w:p>
    <w:p w14:paraId="10F6BB98" w14:textId="77777777" w:rsidR="003D72F6" w:rsidRPr="00963F67" w:rsidRDefault="003D72F6" w:rsidP="003D72F6">
      <w:pPr>
        <w:pBdr>
          <w:bottom w:val="single" w:sz="12" w:space="1" w:color="auto"/>
        </w:pBdr>
      </w:pPr>
    </w:p>
    <w:p w14:paraId="1FEC55F3" w14:textId="77777777" w:rsidR="00FE4C76" w:rsidRPr="00963F67" w:rsidRDefault="008131B9">
      <w:r w:rsidRPr="00963F67">
        <w:rPr>
          <w:b/>
          <w:sz w:val="26"/>
        </w:rPr>
        <w:t>📍 Parte 9: Programa session de batching (5 min)</w:t>
      </w:r>
    </w:p>
    <w:p w14:paraId="48AA08F1" w14:textId="77777777" w:rsidR="00FE4C76" w:rsidRPr="00963F67" w:rsidRDefault="00FE4C76"/>
    <w:p w14:paraId="3E25F232" w14:textId="77777777" w:rsidR="00FE4C76" w:rsidRPr="00837532" w:rsidRDefault="008131B9">
      <w:pPr>
        <w:rPr>
          <w:b/>
          <w:bCs/>
        </w:rPr>
      </w:pPr>
      <w:r w:rsidRPr="00837532">
        <w:rPr>
          <w:b/>
          <w:bCs/>
        </w:rPr>
        <w:t>En tu Google Calendar (o calendario personal), crea eventos bloqueados:</w:t>
      </w:r>
    </w:p>
    <w:p w14:paraId="50C9508A" w14:textId="77777777" w:rsidR="00FE4C76" w:rsidRPr="00963F67" w:rsidRDefault="008131B9">
      <w:r w:rsidRPr="00963F67">
        <w:t>Batching Semana 1: [Día] [Fecha], [Hora inicio]-[Hora fin]</w:t>
      </w:r>
    </w:p>
    <w:p w14:paraId="562398F2" w14:textId="77777777" w:rsidR="00FE4C76" w:rsidRPr="00963F67" w:rsidRDefault="008131B9">
      <w:r w:rsidRPr="00963F67">
        <w:t>Batching Semana 2: [Día] [Fecha], [Hora inicio]-[Hora fin]</w:t>
      </w:r>
    </w:p>
    <w:p w14:paraId="2EAF5B73" w14:textId="77777777" w:rsidR="00FE4C76" w:rsidRPr="00963F67" w:rsidRDefault="008131B9">
      <w:r w:rsidRPr="00963F67">
        <w:t>Batching Semana 3: [Día] [Fecha], [Hora inicio]-[Hora fin]</w:t>
      </w:r>
    </w:p>
    <w:p w14:paraId="185414F6" w14:textId="77777777" w:rsidR="00FE4C76" w:rsidRDefault="008131B9">
      <w:r w:rsidRPr="00963F67">
        <w:t>Batching Semana 4: [Día] [Fecha], [Hora inicio]-[Hora fin]</w:t>
      </w:r>
    </w:p>
    <w:p w14:paraId="38C690A8" w14:textId="77777777" w:rsidR="003D72F6" w:rsidRPr="00963F67" w:rsidRDefault="003D72F6"/>
    <w:p w14:paraId="6CB4CE19" w14:textId="77777777" w:rsidR="00FE4C76" w:rsidRPr="00963F67" w:rsidRDefault="008131B9">
      <w:r w:rsidRPr="00963F67">
        <w:t>O si prefieres batching mensual:</w:t>
      </w:r>
    </w:p>
    <w:p w14:paraId="6F537FC7" w14:textId="77777777" w:rsidR="00FE4C76" w:rsidRPr="00963F67" w:rsidRDefault="008131B9">
      <w:r w:rsidRPr="00963F67">
        <w:t>Batching [Mes completo]: [Día] [Fecha], [Hora inicio]-[Hora fin]</w:t>
      </w:r>
    </w:p>
    <w:p w14:paraId="7159E84E" w14:textId="77777777" w:rsidR="00FE4C76" w:rsidRPr="00963F67" w:rsidRDefault="008131B9">
      <w:r w:rsidRPr="00963F67">
        <w:t>Configura un recordatorio 24 horas antes de cada sesión.</w:t>
      </w:r>
    </w:p>
    <w:p w14:paraId="2131F1A6" w14:textId="77777777" w:rsidR="00FE4C76" w:rsidRPr="00963F67" w:rsidRDefault="008131B9">
      <w:r w:rsidRPr="00963F67">
        <w:t>Trata estos bloques como reuniones NO NEGOCIABLES.</w:t>
      </w:r>
    </w:p>
    <w:p w14:paraId="34A858E5" w14:textId="77777777" w:rsidR="003D72F6" w:rsidRPr="00963F67" w:rsidRDefault="003D72F6" w:rsidP="003D72F6">
      <w:pPr>
        <w:pBdr>
          <w:bottom w:val="single" w:sz="12" w:space="1" w:color="auto"/>
        </w:pBdr>
      </w:pPr>
    </w:p>
    <w:p w14:paraId="0A4C2F9B" w14:textId="77777777" w:rsidR="003556C6" w:rsidRDefault="003556C6">
      <w:pPr>
        <w:rPr>
          <w:b/>
          <w:sz w:val="26"/>
        </w:rPr>
      </w:pPr>
    </w:p>
    <w:p w14:paraId="16EA7D89" w14:textId="123159BC" w:rsidR="00FE4C76" w:rsidRPr="00963F67" w:rsidRDefault="008131B9">
      <w:r w:rsidRPr="00963F67">
        <w:rPr>
          <w:b/>
          <w:sz w:val="26"/>
        </w:rPr>
        <w:lastRenderedPageBreak/>
        <w:t>📍 Parte 10: Crea tu banco de emergencia (Bonus)</w:t>
      </w:r>
    </w:p>
    <w:p w14:paraId="3CDEA79E" w14:textId="77777777" w:rsidR="00FE4C76" w:rsidRPr="00963F67" w:rsidRDefault="00FE4C76"/>
    <w:p w14:paraId="44D130BD" w14:textId="77777777" w:rsidR="00FE4C76" w:rsidRPr="00963F67" w:rsidRDefault="008131B9">
      <w:r w:rsidRPr="00963F67">
        <w:t>Identifica 3 posts evergreen de tu banco de ideas que podrías pre-crear como respaldo:</w:t>
      </w:r>
    </w:p>
    <w:p w14:paraId="2847A26C" w14:textId="77777777" w:rsidR="00FE4C76" w:rsidRPr="00963F67" w:rsidRDefault="008131B9">
      <w:r w:rsidRPr="00963F67">
        <w:t>Post emergencia #1: ___________________</w:t>
      </w:r>
    </w:p>
    <w:p w14:paraId="5F2EC1F4" w14:textId="72C5FC6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FD39ABD" w14:textId="68BC94F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3E40A1F" w14:textId="27B799E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E65095A" w14:textId="77777777" w:rsidR="00FE4C76" w:rsidRPr="00963F67" w:rsidRDefault="00FE4C76"/>
    <w:p w14:paraId="75247D1C" w14:textId="77777777" w:rsidR="00FE4C76" w:rsidRPr="00963F67" w:rsidRDefault="008131B9">
      <w:r w:rsidRPr="00963F67">
        <w:t>Post emergencia #2: ___________________</w:t>
      </w:r>
    </w:p>
    <w:p w14:paraId="13E09CF3" w14:textId="480B9DC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AF1E0D5" w14:textId="2752850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C4B1AF5" w14:textId="038D073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855D8BD" w14:textId="77777777" w:rsidR="00FE4C76" w:rsidRPr="00963F67" w:rsidRDefault="00FE4C76"/>
    <w:p w14:paraId="606872D2" w14:textId="77777777" w:rsidR="00FE4C76" w:rsidRPr="00963F67" w:rsidRDefault="008131B9">
      <w:r w:rsidRPr="00963F67">
        <w:t>Post emergencia #3: ___________________</w:t>
      </w:r>
    </w:p>
    <w:p w14:paraId="2209C9EB" w14:textId="1FDF3D7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C93F7DD" w14:textId="5386438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398BBAC" w14:textId="260031F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56455A2" w14:textId="77777777" w:rsidR="00FE4C76" w:rsidRPr="00963F67" w:rsidRDefault="00FE4C76"/>
    <w:p w14:paraId="4535D868" w14:textId="77777777" w:rsidR="00FE4C76" w:rsidRPr="00963F67" w:rsidRDefault="008131B9">
      <w:r w:rsidRPr="00963F67">
        <w:t>Comprométete a crearlos en la próxima sesión de batching (aunque aún no los publiques).</w:t>
      </w:r>
    </w:p>
    <w:p w14:paraId="39671731" w14:textId="77777777" w:rsidR="003D72F6" w:rsidRPr="00963F67" w:rsidRDefault="003D72F6" w:rsidP="003D72F6">
      <w:pPr>
        <w:pBdr>
          <w:bottom w:val="single" w:sz="12" w:space="1" w:color="auto"/>
        </w:pBdr>
      </w:pPr>
    </w:p>
    <w:p w14:paraId="335F9FE1" w14:textId="77777777" w:rsidR="003556C6" w:rsidRDefault="003556C6">
      <w:pPr>
        <w:rPr>
          <w:b/>
          <w:sz w:val="26"/>
        </w:rPr>
      </w:pPr>
    </w:p>
    <w:p w14:paraId="742D01E2" w14:textId="77777777" w:rsidR="003556C6" w:rsidRDefault="003556C6">
      <w:pPr>
        <w:rPr>
          <w:b/>
          <w:sz w:val="26"/>
        </w:rPr>
      </w:pPr>
    </w:p>
    <w:p w14:paraId="1E7104BE" w14:textId="77777777" w:rsidR="003556C6" w:rsidRDefault="003556C6">
      <w:pPr>
        <w:rPr>
          <w:b/>
          <w:sz w:val="26"/>
        </w:rPr>
      </w:pPr>
    </w:p>
    <w:p w14:paraId="6B2CFF10" w14:textId="77777777" w:rsidR="003556C6" w:rsidRDefault="003556C6">
      <w:pPr>
        <w:rPr>
          <w:b/>
          <w:sz w:val="26"/>
        </w:rPr>
      </w:pPr>
    </w:p>
    <w:p w14:paraId="557551D3" w14:textId="77777777" w:rsidR="003556C6" w:rsidRDefault="003556C6">
      <w:pPr>
        <w:rPr>
          <w:b/>
          <w:sz w:val="26"/>
        </w:rPr>
      </w:pPr>
    </w:p>
    <w:p w14:paraId="39937DDA" w14:textId="77777777" w:rsidR="003556C6" w:rsidRDefault="003556C6">
      <w:pPr>
        <w:rPr>
          <w:b/>
          <w:sz w:val="26"/>
        </w:rPr>
      </w:pPr>
    </w:p>
    <w:p w14:paraId="149A2168" w14:textId="77777777" w:rsidR="003556C6" w:rsidRDefault="003556C6">
      <w:pPr>
        <w:rPr>
          <w:b/>
          <w:sz w:val="26"/>
        </w:rPr>
      </w:pPr>
    </w:p>
    <w:p w14:paraId="3E8A5AF6" w14:textId="6A4FDB3A" w:rsidR="00FE4C76" w:rsidRPr="00963F67" w:rsidRDefault="008131B9">
      <w:r w:rsidRPr="00963F67">
        <w:rPr>
          <w:b/>
          <w:sz w:val="26"/>
        </w:rPr>
        <w:lastRenderedPageBreak/>
        <w:t>📍 Parte 11: Compromiso final (2 min)</w:t>
      </w:r>
    </w:p>
    <w:p w14:paraId="5CD0605D" w14:textId="77777777" w:rsidR="00FE4C76" w:rsidRPr="00963F67" w:rsidRDefault="00FE4C76"/>
    <w:p w14:paraId="410DB730" w14:textId="77777777" w:rsidR="00FE4C76" w:rsidRPr="00963F67" w:rsidRDefault="008131B9">
      <w:r w:rsidRPr="00963F67">
        <w:t>Completa estas frases en tu cuaderno:</w:t>
      </w:r>
    </w:p>
    <w:p w14:paraId="46397964" w14:textId="77777777" w:rsidR="00FE4C76" w:rsidRPr="00963F67" w:rsidRDefault="008131B9">
      <w:r w:rsidRPr="00963F67">
        <w:t>"He creado mi calendario de [mes]. Tengo [número] posts planificados.</w:t>
      </w:r>
    </w:p>
    <w:p w14:paraId="25F2B9B6" w14:textId="77777777" w:rsidR="00FE4C76" w:rsidRPr="00963F67" w:rsidRDefault="008131B9">
      <w:r w:rsidRPr="00963F67">
        <w:t>Mi primera sesión de batching es el [día] [fecha] a las [hora].</w:t>
      </w:r>
    </w:p>
    <w:p w14:paraId="6BCB406C" w14:textId="77777777" w:rsidR="00FE4C76" w:rsidRPr="00963F67" w:rsidRDefault="008131B9">
      <w:r w:rsidRPr="00963F67">
        <w:t>Si tengo una semana caótica, mi plan de contingencia es: [acción específica].</w:t>
      </w:r>
    </w:p>
    <w:p w14:paraId="6F73701C" w14:textId="77777777" w:rsidR="00FE4C76" w:rsidRPr="00963F67" w:rsidRDefault="008131B9">
      <w:r w:rsidRPr="00963F67">
        <w:t>Mi método para trackear qué ejecuté cada post: [checkboxes / Google Calendar / app].</w:t>
      </w:r>
    </w:p>
    <w:p w14:paraId="3AA0CC32" w14:textId="77777777" w:rsidR="00FE4C76" w:rsidRPr="00963F67" w:rsidRDefault="008131B9">
      <w:r w:rsidRPr="00963F67">
        <w:t>Revisaré mi calendario cada: [frecuencia - recomendado: domingo noche].</w:t>
      </w:r>
    </w:p>
    <w:p w14:paraId="45C674E7" w14:textId="77777777" w:rsidR="00FE4C76" w:rsidRPr="00963F67" w:rsidRDefault="008131B9">
      <w:r w:rsidRPr="00963F67">
        <w:t>Al final de este mes, revisaré qué funcionó mejor para ajustar calendario de [próximo mes]."</w:t>
      </w:r>
    </w:p>
    <w:p w14:paraId="697F9A7B" w14:textId="77777777" w:rsidR="00FE4C76" w:rsidRPr="00963F67" w:rsidRDefault="008131B9">
      <w:r w:rsidRPr="00963F67">
        <w:t>Tu calendario está completo.</w:t>
      </w:r>
    </w:p>
    <w:p w14:paraId="5F565558" w14:textId="77777777" w:rsidR="00FE4C76" w:rsidRPr="00963F67" w:rsidRDefault="008131B9">
      <w:r w:rsidRPr="00963F67">
        <w:t>Ahora solo queda: Ejecutar.</w:t>
      </w:r>
    </w:p>
    <w:p w14:paraId="0E150A0E" w14:textId="77777777" w:rsidR="00FE4C76" w:rsidRPr="00963F67" w:rsidRDefault="008131B9">
      <w:r w:rsidRPr="00963F67">
        <w:t>Primera sesión de batching: La semana que viene.</w:t>
      </w:r>
    </w:p>
    <w:p w14:paraId="582F82F1" w14:textId="77777777" w:rsidR="00FE4C76" w:rsidRPr="00963F67" w:rsidRDefault="008131B9">
      <w:r w:rsidRPr="00963F67">
        <w:t>No la canceles. No la pospongas.</w:t>
      </w:r>
    </w:p>
    <w:p w14:paraId="31BF38CF" w14:textId="482E9B6E" w:rsidR="00FE4C76" w:rsidRPr="00963F67" w:rsidRDefault="008131B9">
      <w:r w:rsidRPr="00963F67">
        <w:t xml:space="preserve">Ese domingo (o día elegido) marca la diferencia entre </w:t>
      </w:r>
      <w:r w:rsidR="003D72F6">
        <w:t>contar con</w:t>
      </w:r>
      <w:r w:rsidRPr="00963F67">
        <w:t xml:space="preserve"> un sistema que funciona y tener "buenas intenciones".</w:t>
      </w:r>
    </w:p>
    <w:p w14:paraId="0FF32E33" w14:textId="77777777" w:rsidR="00FE4C76" w:rsidRPr="00963F67" w:rsidRDefault="00FE4C76"/>
    <w:p w14:paraId="3835DAD6" w14:textId="77777777" w:rsidR="00FE4C76" w:rsidRPr="00963F67" w:rsidRDefault="00FE4C76"/>
    <w:p w14:paraId="05191CFC" w14:textId="77777777" w:rsidR="00FE4C76" w:rsidRPr="00963F67" w:rsidRDefault="00FE4C76"/>
    <w:p w14:paraId="2F79AFD6" w14:textId="77777777" w:rsidR="00FE4C76" w:rsidRPr="00963F67" w:rsidRDefault="00FE4C76"/>
    <w:p w14:paraId="6A5B78BC" w14:textId="77777777" w:rsidR="00FE4C76" w:rsidRPr="00963F67" w:rsidRDefault="00FE4C76"/>
    <w:p w14:paraId="5233B5E3" w14:textId="77777777" w:rsidR="00FE4C76" w:rsidRPr="00963F67" w:rsidRDefault="00FE4C76"/>
    <w:p w14:paraId="24D5AD64" w14:textId="77777777" w:rsidR="00FE4C76" w:rsidRPr="00963F67" w:rsidRDefault="00FE4C76"/>
    <w:p w14:paraId="3469ACB2" w14:textId="77777777" w:rsidR="00FE4C76" w:rsidRPr="00963F67" w:rsidRDefault="008131B9">
      <w:r w:rsidRPr="00963F67">
        <w:br w:type="page"/>
      </w:r>
    </w:p>
    <w:p w14:paraId="5512FA8F" w14:textId="77777777" w:rsidR="00FE4C76" w:rsidRPr="00963F67" w:rsidRDefault="008131B9" w:rsidP="003D72F6">
      <w:r w:rsidRPr="00963F67">
        <w:rPr>
          <w:b/>
          <w:sz w:val="44"/>
        </w:rPr>
        <w:lastRenderedPageBreak/>
        <w:t>📱 EJERCICIO 6.1</w:t>
      </w:r>
    </w:p>
    <w:p w14:paraId="54232E3E" w14:textId="77777777" w:rsidR="00FE4C76" w:rsidRPr="00963F67" w:rsidRDefault="008131B9" w:rsidP="003D72F6">
      <w:r w:rsidRPr="00963F67">
        <w:rPr>
          <w:i/>
          <w:sz w:val="28"/>
        </w:rPr>
        <w:t>Tu Plan de Stories para 7 Días</w:t>
      </w:r>
    </w:p>
    <w:p w14:paraId="64B1E8BF" w14:textId="77777777" w:rsidR="00FE4C76" w:rsidRPr="00963F67" w:rsidRDefault="00FE4C76"/>
    <w:p w14:paraId="183ADAA1" w14:textId="77777777" w:rsidR="00FE4C76" w:rsidRPr="00963F67" w:rsidRDefault="008131B9">
      <w:pPr>
        <w:jc w:val="center"/>
      </w:pPr>
      <w:r w:rsidRPr="00963F67">
        <w:rPr>
          <w:sz w:val="28"/>
        </w:rPr>
        <w:t>• • •</w:t>
      </w:r>
    </w:p>
    <w:p w14:paraId="24E213E7" w14:textId="77777777" w:rsidR="00FE4C76" w:rsidRPr="00963F67" w:rsidRDefault="00FE4C76"/>
    <w:p w14:paraId="10224E5A" w14:textId="77777777" w:rsidR="00FE4C76" w:rsidRPr="00963F67" w:rsidRDefault="008131B9">
      <w:r w:rsidRPr="00963F67">
        <w:rPr>
          <w:b/>
        </w:rPr>
        <w:t>⏱️ Tiempo estimado: 30 minutos</w:t>
      </w:r>
    </w:p>
    <w:p w14:paraId="0F248679" w14:textId="77777777" w:rsidR="00FE4C76" w:rsidRPr="00963F67" w:rsidRDefault="008131B9">
      <w:r w:rsidRPr="00963F67">
        <w:rPr>
          <w:b/>
        </w:rPr>
        <w:t>📦 Necesitarás: Tu cuaderno, tu calendario de contenido del Feed (Ejercicio 5.1)</w:t>
      </w:r>
    </w:p>
    <w:p w14:paraId="07479725" w14:textId="77777777" w:rsidR="00FE4C76" w:rsidRPr="00963F67" w:rsidRDefault="008131B9">
      <w:r w:rsidRPr="00963F67">
        <w:rPr>
          <w:b/>
        </w:rPr>
        <w:t>🎯 Objetivo: Crear plan completo de Stories para próxima semana, alineado con tu contenido del Feed.</w:t>
      </w:r>
    </w:p>
    <w:p w14:paraId="4BFBC21D" w14:textId="77777777" w:rsidR="003D72F6" w:rsidRPr="00963F67" w:rsidRDefault="003D72F6" w:rsidP="003D72F6">
      <w:pPr>
        <w:pBdr>
          <w:bottom w:val="single" w:sz="12" w:space="1" w:color="auto"/>
        </w:pBdr>
      </w:pPr>
    </w:p>
    <w:p w14:paraId="4524EA18" w14:textId="77777777" w:rsidR="00FE4C76" w:rsidRPr="00963F67" w:rsidRDefault="008131B9">
      <w:r w:rsidRPr="00963F67">
        <w:rPr>
          <w:b/>
          <w:sz w:val="26"/>
        </w:rPr>
        <w:t>📍 Parte 1: Define tu frecuencia (5 min)</w:t>
      </w:r>
    </w:p>
    <w:p w14:paraId="3435875E" w14:textId="77777777" w:rsidR="00FE4C76" w:rsidRPr="00963F67" w:rsidRDefault="00FE4C76"/>
    <w:p w14:paraId="0496E32A" w14:textId="77777777" w:rsidR="00FE4C76" w:rsidRPr="00963F67" w:rsidRDefault="008131B9">
      <w:r w:rsidRPr="00963F67">
        <w:t>¿Qué nivel de frecuencia puedo sostener?</w:t>
      </w:r>
    </w:p>
    <w:p w14:paraId="2B9576B6" w14:textId="77777777" w:rsidR="00FE4C76" w:rsidRPr="00963F67" w:rsidRDefault="008131B9">
      <w:r w:rsidRPr="00963F67">
        <w:t>[ ] Nivel 1: Mínimo viable (3 Stories/día)</w:t>
      </w:r>
    </w:p>
    <w:p w14:paraId="1FF7DD4A" w14:textId="77777777" w:rsidR="00FE4C76" w:rsidRPr="00963F67" w:rsidRDefault="008131B9">
      <w:r w:rsidRPr="00963F67">
        <w:t>[ ] Nivel 2: Óptimo (5 Stories/día)</w:t>
      </w:r>
    </w:p>
    <w:p w14:paraId="02F12A11" w14:textId="77777777" w:rsidR="00FE4C76" w:rsidRPr="00963F67" w:rsidRDefault="008131B9">
      <w:r w:rsidRPr="00963F67">
        <w:t>[ ] Nivel 3: Máximo sostenible (9 Stories/día)</w:t>
      </w:r>
    </w:p>
    <w:p w14:paraId="78E77AE8" w14:textId="77777777" w:rsidR="00FE4C76" w:rsidRPr="00963F67" w:rsidRDefault="008131B9">
      <w:r w:rsidRPr="00963F67">
        <w:t>Mi compromiso: ___ Stories por día</w:t>
      </w:r>
    </w:p>
    <w:p w14:paraId="636300FB" w14:textId="77777777" w:rsidR="00FE4C76" w:rsidRPr="00963F67" w:rsidRDefault="008131B9">
      <w:r w:rsidRPr="00963F67">
        <w:t>Justificación (por qué esta frecuencia es realista):</w:t>
      </w:r>
    </w:p>
    <w:p w14:paraId="1B4361C8" w14:textId="49C3636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30B0828" w14:textId="4C6E9F3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944997B" w14:textId="4312A5D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7C0F14F" w14:textId="77777777" w:rsidR="00FE4C76" w:rsidRDefault="00FE4C76"/>
    <w:p w14:paraId="2E997D2F" w14:textId="77777777" w:rsidR="003D72F6" w:rsidRPr="00963F67" w:rsidRDefault="003D72F6" w:rsidP="003D72F6">
      <w:pPr>
        <w:pBdr>
          <w:bottom w:val="single" w:sz="12" w:space="1" w:color="auto"/>
        </w:pBdr>
      </w:pPr>
    </w:p>
    <w:p w14:paraId="27C43E5F" w14:textId="77777777" w:rsidR="003D72F6" w:rsidRPr="00963F67" w:rsidRDefault="003D72F6"/>
    <w:p w14:paraId="7FF62435" w14:textId="77777777" w:rsidR="00FE4C76" w:rsidRDefault="00FE4C76"/>
    <w:p w14:paraId="0B98AF07" w14:textId="77777777" w:rsidR="003D72F6" w:rsidRPr="00963F67" w:rsidRDefault="003D72F6"/>
    <w:p w14:paraId="20D81485" w14:textId="77777777" w:rsidR="00FE4C76" w:rsidRPr="00963F67" w:rsidRDefault="00FE4C76"/>
    <w:p w14:paraId="1C97F12F" w14:textId="77777777" w:rsidR="00FE4C76" w:rsidRPr="00963F67" w:rsidRDefault="008131B9">
      <w:r w:rsidRPr="00963F67">
        <w:rPr>
          <w:b/>
          <w:sz w:val="26"/>
        </w:rPr>
        <w:lastRenderedPageBreak/>
        <w:t>📍 Parte 2: Revisa tu contenido del Feed programado (5 min)</w:t>
      </w:r>
    </w:p>
    <w:p w14:paraId="0C0C5AC4" w14:textId="77777777" w:rsidR="00FE4C76" w:rsidRPr="00963F67" w:rsidRDefault="00FE4C76"/>
    <w:p w14:paraId="5102B7A4" w14:textId="77777777" w:rsidR="00FE4C76" w:rsidRPr="00963F67" w:rsidRDefault="008131B9">
      <w:r w:rsidRPr="00963F67">
        <w:t>De tu calendario del Feed (Ejercicio 5.1), lista los posts que publicarás esta semana:</w:t>
      </w:r>
    </w:p>
    <w:p w14:paraId="704BEF62" w14:textId="77777777" w:rsidR="00FE4C76" w:rsidRPr="00963F67" w:rsidRDefault="008131B9">
      <w:r w:rsidRPr="00963F67">
        <w:t>Lunes: ___________________</w:t>
      </w:r>
    </w:p>
    <w:p w14:paraId="2C2B7684" w14:textId="0E7CFA5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A6E7FCB" w14:textId="156B7D3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C29606C" w14:textId="696AEFC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A64C242" w14:textId="77777777" w:rsidR="00FE4C76" w:rsidRPr="00963F67" w:rsidRDefault="00FE4C76"/>
    <w:p w14:paraId="067D5292" w14:textId="77777777" w:rsidR="00FE4C76" w:rsidRPr="00963F67" w:rsidRDefault="008131B9">
      <w:r w:rsidRPr="00963F67">
        <w:t>Martes: ___________________</w:t>
      </w:r>
    </w:p>
    <w:p w14:paraId="10D5506E" w14:textId="690D030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27B57F0" w14:textId="429AA3F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0E97312" w14:textId="13F7DB5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6F04E10" w14:textId="77777777" w:rsidR="00FE4C76" w:rsidRPr="00963F67" w:rsidRDefault="00FE4C76"/>
    <w:p w14:paraId="4BEF6B18" w14:textId="77777777" w:rsidR="00FE4C76" w:rsidRPr="00963F67" w:rsidRDefault="008131B9">
      <w:r w:rsidRPr="00963F67">
        <w:t>Miércoles: ___________________</w:t>
      </w:r>
    </w:p>
    <w:p w14:paraId="3AEC42CC" w14:textId="5D1C331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4CB661A" w14:textId="49F536D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A18ACB0" w14:textId="39A842D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FA5D372" w14:textId="77777777" w:rsidR="00FE4C76" w:rsidRPr="00963F67" w:rsidRDefault="00FE4C76"/>
    <w:p w14:paraId="17ADB1C1" w14:textId="77777777" w:rsidR="00FE4C76" w:rsidRPr="00963F67" w:rsidRDefault="008131B9">
      <w:r w:rsidRPr="00963F67">
        <w:t>Jueves: ___________________</w:t>
      </w:r>
    </w:p>
    <w:p w14:paraId="7D88FDF8" w14:textId="641D74E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B841087" w14:textId="02EF34A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47AC137" w14:textId="30F0657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4534155" w14:textId="77777777" w:rsidR="00FE4C76" w:rsidRPr="00963F67" w:rsidRDefault="00FE4C76"/>
    <w:p w14:paraId="18FE385E" w14:textId="77777777" w:rsidR="00FE4C76" w:rsidRPr="00963F67" w:rsidRDefault="008131B9">
      <w:r w:rsidRPr="00963F67">
        <w:t>Viernes: ___________________</w:t>
      </w:r>
    </w:p>
    <w:p w14:paraId="6BC5237F" w14:textId="1AD16FC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4EFA591" w14:textId="4F35593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AF6AD6" w14:textId="2DC6962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CA298A9" w14:textId="77777777" w:rsidR="00FE4C76" w:rsidRPr="00963F67" w:rsidRDefault="00FE4C76"/>
    <w:p w14:paraId="5C8730AC" w14:textId="77777777" w:rsidR="003D72F6" w:rsidRDefault="003D72F6"/>
    <w:p w14:paraId="04C79498" w14:textId="7B7F4501" w:rsidR="00FE4C76" w:rsidRPr="00963F67" w:rsidRDefault="008131B9">
      <w:r w:rsidRPr="00963F67">
        <w:lastRenderedPageBreak/>
        <w:t>Sábado: ___________________</w:t>
      </w:r>
    </w:p>
    <w:p w14:paraId="779C2ECE" w14:textId="37706C5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DBC9FC1" w14:textId="11B2355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8497FF7" w14:textId="46D4B9A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6BED9D6" w14:textId="77777777" w:rsidR="00FE4C76" w:rsidRPr="00963F67" w:rsidRDefault="00FE4C76"/>
    <w:p w14:paraId="62B79592" w14:textId="77777777" w:rsidR="00FE4C76" w:rsidRPr="00963F67" w:rsidRDefault="008131B9">
      <w:r w:rsidRPr="00963F67">
        <w:t>Domingo: ___________________</w:t>
      </w:r>
    </w:p>
    <w:p w14:paraId="37F1F009" w14:textId="6FE41F6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792559F" w14:textId="34908C4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3EB9220" w14:textId="0B7B59AF" w:rsidR="00FE4C76" w:rsidRDefault="0049475B">
      <w:pPr>
        <w:rPr>
          <w:sz w:val="20"/>
        </w:rPr>
      </w:pPr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E90CA6" w14:textId="77777777" w:rsidR="003D72F6" w:rsidRDefault="003D72F6"/>
    <w:p w14:paraId="4873E351" w14:textId="77777777" w:rsidR="003D72F6" w:rsidRPr="00963F67" w:rsidRDefault="003D72F6" w:rsidP="003D72F6">
      <w:pPr>
        <w:pBdr>
          <w:bottom w:val="single" w:sz="12" w:space="1" w:color="auto"/>
        </w:pBdr>
      </w:pPr>
    </w:p>
    <w:p w14:paraId="78881C49" w14:textId="77777777" w:rsidR="00FE4C76" w:rsidRPr="00963F67" w:rsidRDefault="008131B9">
      <w:r w:rsidRPr="00963F67">
        <w:rPr>
          <w:b/>
          <w:sz w:val="26"/>
        </w:rPr>
        <w:t>📍 Parte 3: Planifica Stories de valor para cada día (10 min)</w:t>
      </w:r>
    </w:p>
    <w:p w14:paraId="18B21049" w14:textId="77777777" w:rsidR="00FE4C76" w:rsidRPr="00963F67" w:rsidRDefault="00FE4C76"/>
    <w:p w14:paraId="02278C6D" w14:textId="77777777" w:rsidR="00FE4C76" w:rsidRPr="00963F67" w:rsidRDefault="008131B9">
      <w:r w:rsidRPr="00963F67">
        <w:t>Para cada día, identifica 2-3 Stories de valor que puedes crear relacionadas con tu post del Feed o independientes:</w:t>
      </w:r>
    </w:p>
    <w:p w14:paraId="4242E526" w14:textId="77777777" w:rsidR="00FE4C76" w:rsidRPr="00963F67" w:rsidRDefault="008131B9">
      <w:r w:rsidRPr="00963F67">
        <w:t>Lunes:</w:t>
      </w:r>
    </w:p>
    <w:p w14:paraId="1B5DBB73" w14:textId="77777777" w:rsidR="00FE4C76" w:rsidRPr="00963F67" w:rsidRDefault="008131B9">
      <w:r w:rsidRPr="00963F67">
        <w:t>Story valor 1: ___________________</w:t>
      </w:r>
    </w:p>
    <w:p w14:paraId="75ECF0AF" w14:textId="39CC6B7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DDA5579" w14:textId="1840096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C0DCC03" w14:textId="0657215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8586CC1" w14:textId="77777777" w:rsidR="00FE4C76" w:rsidRPr="00963F67" w:rsidRDefault="00FE4C76"/>
    <w:p w14:paraId="1350DD8A" w14:textId="77777777" w:rsidR="00FE4C76" w:rsidRPr="00963F67" w:rsidRDefault="008131B9">
      <w:r w:rsidRPr="00963F67">
        <w:t>Story valor 2: ___________________</w:t>
      </w:r>
    </w:p>
    <w:p w14:paraId="204FBE2B" w14:textId="5596722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E3F3297" w14:textId="3788845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984A2D2" w14:textId="0C2263E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0673593" w14:textId="77777777" w:rsidR="00FE4C76" w:rsidRPr="00963F67" w:rsidRDefault="00FE4C76"/>
    <w:p w14:paraId="127EEF5E" w14:textId="77777777" w:rsidR="00FE4C76" w:rsidRPr="00963F67" w:rsidRDefault="008131B9">
      <w:r w:rsidRPr="00963F67">
        <w:t>Story valor 3: ___________________ (si aplica)</w:t>
      </w:r>
    </w:p>
    <w:p w14:paraId="2AB1AE03" w14:textId="6A4C560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D6D6828" w14:textId="2781118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941CC5A" w14:textId="53F2EA25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1C49826C" w14:textId="77777777" w:rsidR="00FE4C76" w:rsidRPr="00963F67" w:rsidRDefault="00FE4C76"/>
    <w:p w14:paraId="4B1D2806" w14:textId="77777777" w:rsidR="00FE4C76" w:rsidRPr="00963F67" w:rsidRDefault="008131B9">
      <w:r w:rsidRPr="00963F67">
        <w:t>Martes:</w:t>
      </w:r>
    </w:p>
    <w:p w14:paraId="38955043" w14:textId="77777777" w:rsidR="00FE4C76" w:rsidRPr="00963F67" w:rsidRDefault="008131B9">
      <w:r w:rsidRPr="00963F67">
        <w:t>Story valor 1: ___________________</w:t>
      </w:r>
    </w:p>
    <w:p w14:paraId="5334EB43" w14:textId="0564E29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03249C6" w14:textId="37F038C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4450201" w14:textId="6166A07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66AA85F" w14:textId="77777777" w:rsidR="00FE4C76" w:rsidRPr="00963F67" w:rsidRDefault="00FE4C76"/>
    <w:p w14:paraId="34CA0D58" w14:textId="77777777" w:rsidR="00FE4C76" w:rsidRPr="00963F67" w:rsidRDefault="008131B9">
      <w:r w:rsidRPr="00963F67">
        <w:t>Story valor 2: ___________________</w:t>
      </w:r>
    </w:p>
    <w:p w14:paraId="466EB1B9" w14:textId="200E00C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FA4EE5C" w14:textId="557C27F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5590555" w14:textId="2907899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32E536A" w14:textId="77777777" w:rsidR="00FE4C76" w:rsidRPr="00963F67" w:rsidRDefault="00FE4C76"/>
    <w:p w14:paraId="7342D28F" w14:textId="77777777" w:rsidR="00FE4C76" w:rsidRPr="00963F67" w:rsidRDefault="008131B9">
      <w:r w:rsidRPr="00963F67">
        <w:t>Story valor 3: ___________________ (si aplica)</w:t>
      </w:r>
    </w:p>
    <w:p w14:paraId="6594BBF9" w14:textId="3C7DBB9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5FC1B66" w14:textId="78C1054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3B3C6AA" w14:textId="04FBF58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2D91A7D" w14:textId="77777777" w:rsidR="00FE4C76" w:rsidRPr="00963F67" w:rsidRDefault="00FE4C76"/>
    <w:p w14:paraId="7DD9DFC2" w14:textId="77777777" w:rsidR="00FE4C76" w:rsidRPr="00963F67" w:rsidRDefault="008131B9">
      <w:r w:rsidRPr="00963F67">
        <w:t>Miércoles:</w:t>
      </w:r>
    </w:p>
    <w:p w14:paraId="2A6A1814" w14:textId="77777777" w:rsidR="00FE4C76" w:rsidRPr="00963F67" w:rsidRDefault="008131B9">
      <w:r w:rsidRPr="00963F67">
        <w:t>Story valor 1: ___________________</w:t>
      </w:r>
    </w:p>
    <w:p w14:paraId="432A81D2" w14:textId="3832FC7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0C324DD" w14:textId="2CE930C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96A0860" w14:textId="0CA39EE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3D03FC4" w14:textId="77777777" w:rsidR="00FE4C76" w:rsidRPr="00963F67" w:rsidRDefault="00FE4C76"/>
    <w:p w14:paraId="072B0378" w14:textId="77777777" w:rsidR="00FE4C76" w:rsidRPr="00963F67" w:rsidRDefault="008131B9">
      <w:r w:rsidRPr="00963F67">
        <w:t>Story valor 2: ___________________</w:t>
      </w:r>
    </w:p>
    <w:p w14:paraId="1830CE17" w14:textId="778F6C8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35F0460" w14:textId="64ABA0A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F379D50" w14:textId="5F3E9D8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39AAFA5" w14:textId="77777777" w:rsidR="00FE4C76" w:rsidRPr="00963F67" w:rsidRDefault="00FE4C76"/>
    <w:p w14:paraId="405145E0" w14:textId="77777777" w:rsidR="00FE4C76" w:rsidRPr="00963F67" w:rsidRDefault="008131B9">
      <w:r w:rsidRPr="00963F67">
        <w:lastRenderedPageBreak/>
        <w:t>Story valor 3: ___________________ (si aplica)</w:t>
      </w:r>
    </w:p>
    <w:p w14:paraId="08F282A9" w14:textId="7F0A54A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A8B5087" w14:textId="20AD618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D9D41A8" w14:textId="5B78008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4EC921E" w14:textId="77777777" w:rsidR="00FE4C76" w:rsidRPr="00963F67" w:rsidRDefault="00FE4C76"/>
    <w:p w14:paraId="02AE3256" w14:textId="77777777" w:rsidR="00FE4C76" w:rsidRPr="00963F67" w:rsidRDefault="008131B9">
      <w:r w:rsidRPr="00963F67">
        <w:t>Jueves:</w:t>
      </w:r>
    </w:p>
    <w:p w14:paraId="6FCDD1E0" w14:textId="77777777" w:rsidR="00FE4C76" w:rsidRPr="00963F67" w:rsidRDefault="008131B9">
      <w:r w:rsidRPr="00963F67">
        <w:t>Story valor 1: ___________________</w:t>
      </w:r>
    </w:p>
    <w:p w14:paraId="45F966E7" w14:textId="7339266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BED8550" w14:textId="1FA0699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21FF5ED" w14:textId="3498322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F2A50DA" w14:textId="77777777" w:rsidR="00FE4C76" w:rsidRPr="00963F67" w:rsidRDefault="00FE4C76"/>
    <w:p w14:paraId="656C872C" w14:textId="77777777" w:rsidR="00FE4C76" w:rsidRPr="00963F67" w:rsidRDefault="008131B9">
      <w:r w:rsidRPr="00963F67">
        <w:t>Story valor 2: ___________________</w:t>
      </w:r>
    </w:p>
    <w:p w14:paraId="0F8A83DF" w14:textId="4C76E7C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FF1B02B" w14:textId="080423A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6003745" w14:textId="648DBC5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154F6C8" w14:textId="77777777" w:rsidR="00FE4C76" w:rsidRPr="00963F67" w:rsidRDefault="00FE4C76"/>
    <w:p w14:paraId="438C30A5" w14:textId="77777777" w:rsidR="00FE4C76" w:rsidRPr="00963F67" w:rsidRDefault="008131B9">
      <w:r w:rsidRPr="00963F67">
        <w:t>Story valor 3: ___________________ (si aplica)</w:t>
      </w:r>
    </w:p>
    <w:p w14:paraId="7433098C" w14:textId="043502B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502375E" w14:textId="67A9113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1130690" w14:textId="0AAD2D0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1EF8DFD" w14:textId="77777777" w:rsidR="00FE4C76" w:rsidRPr="00963F67" w:rsidRDefault="00FE4C76"/>
    <w:p w14:paraId="0E270E49" w14:textId="77777777" w:rsidR="00FE4C76" w:rsidRPr="00963F67" w:rsidRDefault="008131B9">
      <w:r w:rsidRPr="00963F67">
        <w:t>Viernes:</w:t>
      </w:r>
    </w:p>
    <w:p w14:paraId="0B5BC53D" w14:textId="77777777" w:rsidR="00FE4C76" w:rsidRPr="00963F67" w:rsidRDefault="008131B9">
      <w:r w:rsidRPr="00963F67">
        <w:t>Story valor 1: ___________________</w:t>
      </w:r>
    </w:p>
    <w:p w14:paraId="5AAA69E9" w14:textId="7531C67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6ADE4B0" w14:textId="213DF37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82B13FE" w14:textId="106E7D3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7AAF23B" w14:textId="77777777" w:rsidR="00FE4C76" w:rsidRPr="00963F67" w:rsidRDefault="00FE4C76"/>
    <w:p w14:paraId="541B9E0B" w14:textId="77777777" w:rsidR="00FE4C76" w:rsidRPr="00963F67" w:rsidRDefault="008131B9">
      <w:r w:rsidRPr="00963F67">
        <w:t>Story valor 2: ___________________</w:t>
      </w:r>
    </w:p>
    <w:p w14:paraId="428AF951" w14:textId="691F006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88B72CA" w14:textId="75B79223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48BF8B78" w14:textId="03EB1F6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7565D7F" w14:textId="77777777" w:rsidR="00FE4C76" w:rsidRPr="00963F67" w:rsidRDefault="00FE4C76"/>
    <w:p w14:paraId="474DC859" w14:textId="77777777" w:rsidR="00FE4C76" w:rsidRPr="00963F67" w:rsidRDefault="008131B9">
      <w:r w:rsidRPr="00963F67">
        <w:t>Story valor 3: ___________________ (si aplica)</w:t>
      </w:r>
    </w:p>
    <w:p w14:paraId="0E0BD7E0" w14:textId="068B817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765622C" w14:textId="095E314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7741BDD" w14:textId="0071EB9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C5D93BA" w14:textId="77777777" w:rsidR="00FE4C76" w:rsidRPr="00963F67" w:rsidRDefault="00FE4C76"/>
    <w:p w14:paraId="7CF90103" w14:textId="77777777" w:rsidR="00FE4C76" w:rsidRPr="00963F67" w:rsidRDefault="008131B9">
      <w:r w:rsidRPr="00963F67">
        <w:t>Sábado:</w:t>
      </w:r>
    </w:p>
    <w:p w14:paraId="77A8C400" w14:textId="77777777" w:rsidR="00FE4C76" w:rsidRPr="00963F67" w:rsidRDefault="008131B9">
      <w:r w:rsidRPr="00963F67">
        <w:t>Story valor 1: ___________________</w:t>
      </w:r>
    </w:p>
    <w:p w14:paraId="20743434" w14:textId="65FFADE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50380A4" w14:textId="1BCF28D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26ACD93" w14:textId="5634159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65D4A82" w14:textId="77777777" w:rsidR="00FE4C76" w:rsidRPr="00963F67" w:rsidRDefault="00FE4C76"/>
    <w:p w14:paraId="6400295A" w14:textId="77777777" w:rsidR="00FE4C76" w:rsidRPr="00963F67" w:rsidRDefault="008131B9">
      <w:r w:rsidRPr="00963F67">
        <w:t>Story valor 2: ___________________</w:t>
      </w:r>
    </w:p>
    <w:p w14:paraId="753F5083" w14:textId="1B2FF6A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900A43C" w14:textId="663FE6A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8A941FA" w14:textId="3E8B297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054E5CB" w14:textId="77777777" w:rsidR="00FE4C76" w:rsidRPr="00963F67" w:rsidRDefault="00FE4C76"/>
    <w:p w14:paraId="74006BA5" w14:textId="77777777" w:rsidR="00FE4C76" w:rsidRPr="00963F67" w:rsidRDefault="008131B9">
      <w:r w:rsidRPr="00963F67">
        <w:t>Story valor 3: ___________________ (si aplica)</w:t>
      </w:r>
    </w:p>
    <w:p w14:paraId="4F2E7D0C" w14:textId="10D4AD5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580029C" w14:textId="34FE6FC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AF0FEED" w14:textId="0AD134B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A70A548" w14:textId="77777777" w:rsidR="00FE4C76" w:rsidRPr="00963F67" w:rsidRDefault="00FE4C76"/>
    <w:p w14:paraId="7E81BD87" w14:textId="77777777" w:rsidR="00FE4C76" w:rsidRPr="00963F67" w:rsidRDefault="008131B9">
      <w:r w:rsidRPr="00963F67">
        <w:t>Domingo:</w:t>
      </w:r>
    </w:p>
    <w:p w14:paraId="5250E658" w14:textId="77777777" w:rsidR="00FE4C76" w:rsidRPr="00963F67" w:rsidRDefault="008131B9">
      <w:r w:rsidRPr="00963F67">
        <w:t>Story valor 1: ___________________</w:t>
      </w:r>
    </w:p>
    <w:p w14:paraId="04A19304" w14:textId="59D184A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591BA26" w14:textId="3D0D848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29F1867" w14:textId="341EDCD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C77DDAB" w14:textId="77777777" w:rsidR="00FE4C76" w:rsidRPr="00963F67" w:rsidRDefault="00FE4C76"/>
    <w:p w14:paraId="0D7FB015" w14:textId="77777777" w:rsidR="00FE4C76" w:rsidRPr="00963F67" w:rsidRDefault="008131B9">
      <w:r w:rsidRPr="00963F67">
        <w:t>Story valor 2: ___________________</w:t>
      </w:r>
    </w:p>
    <w:p w14:paraId="7692E0A1" w14:textId="2A40830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BC079DE" w14:textId="5EB9D8D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21043BE" w14:textId="43A7372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503A0DE" w14:textId="77777777" w:rsidR="00FE4C76" w:rsidRPr="00963F67" w:rsidRDefault="00FE4C76"/>
    <w:p w14:paraId="573F647A" w14:textId="77777777" w:rsidR="00FE4C76" w:rsidRPr="00963F67" w:rsidRDefault="008131B9">
      <w:r w:rsidRPr="00963F67">
        <w:t>Story valor 3: ___________________ (si aplica)</w:t>
      </w:r>
    </w:p>
    <w:p w14:paraId="35FE7184" w14:textId="393B968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D559C95" w14:textId="111FB5F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864F2D8" w14:textId="440DACD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3C525E8" w14:textId="77777777" w:rsidR="00FE4C76" w:rsidRDefault="00FE4C76"/>
    <w:p w14:paraId="4C51C6CB" w14:textId="77777777" w:rsidR="003D72F6" w:rsidRPr="00963F67" w:rsidRDefault="003D72F6" w:rsidP="003D72F6">
      <w:pPr>
        <w:pBdr>
          <w:bottom w:val="single" w:sz="12" w:space="1" w:color="auto"/>
        </w:pBdr>
      </w:pPr>
    </w:p>
    <w:p w14:paraId="7540A8DF" w14:textId="77777777" w:rsidR="00FE4C76" w:rsidRPr="00963F67" w:rsidRDefault="008131B9">
      <w:r w:rsidRPr="00963F67">
        <w:rPr>
          <w:b/>
          <w:sz w:val="26"/>
        </w:rPr>
        <w:t>📍 Parte 4: Planifica Stories de conexión (5 min)</w:t>
      </w:r>
    </w:p>
    <w:p w14:paraId="4C9B7BE8" w14:textId="77777777" w:rsidR="00FE4C76" w:rsidRPr="00963F67" w:rsidRDefault="00FE4C76"/>
    <w:p w14:paraId="03ED47BB" w14:textId="77777777" w:rsidR="00FE4C76" w:rsidRPr="00963F67" w:rsidRDefault="008131B9">
      <w:r w:rsidRPr="00963F67">
        <w:t>Para cada día, identifica 1 Story de conexión/behind the scenes que capturarás:</w:t>
      </w:r>
    </w:p>
    <w:p w14:paraId="40E5793F" w14:textId="77777777" w:rsidR="00FE4C76" w:rsidRPr="00963F67" w:rsidRDefault="008131B9">
      <w:r w:rsidRPr="00963F67">
        <w:t>Lunes: ___________________ (ej: BTS de mi mañana productiva)</w:t>
      </w:r>
    </w:p>
    <w:p w14:paraId="3E693516" w14:textId="762A22B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526669B" w14:textId="53A6A6D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D3B2B71" w14:textId="6C63055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1FE4D71" w14:textId="77777777" w:rsidR="00FE4C76" w:rsidRPr="00963F67" w:rsidRDefault="00FE4C76"/>
    <w:p w14:paraId="03EDB528" w14:textId="77777777" w:rsidR="00FE4C76" w:rsidRPr="00963F67" w:rsidRDefault="008131B9">
      <w:r w:rsidRPr="00963F67">
        <w:t>Martes: ___________________ (ej: Herramienta que uso para X)</w:t>
      </w:r>
    </w:p>
    <w:p w14:paraId="514B6F7C" w14:textId="69998E5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600CB7A" w14:textId="3789B19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78AE294" w14:textId="11B5726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623511C" w14:textId="77777777" w:rsidR="00FE4C76" w:rsidRPr="00963F67" w:rsidRDefault="00FE4C76"/>
    <w:p w14:paraId="33EB7710" w14:textId="77777777" w:rsidR="00FE4C76" w:rsidRPr="00963F67" w:rsidRDefault="008131B9">
      <w:r w:rsidRPr="00963F67">
        <w:t>Miércoles: ___________________ (ej: Opinión sobre [tema de industria])</w:t>
      </w:r>
    </w:p>
    <w:p w14:paraId="6B437D1F" w14:textId="65C1584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7240613" w14:textId="15557FE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C09CB76" w14:textId="25F8E18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226CF1A" w14:textId="77777777" w:rsidR="00FE4C76" w:rsidRPr="00963F67" w:rsidRDefault="008131B9">
      <w:r w:rsidRPr="00963F67">
        <w:lastRenderedPageBreak/>
        <w:t>Jueves: ___________________ (ej: Proceso de creación de contenido)</w:t>
      </w:r>
    </w:p>
    <w:p w14:paraId="55E415CD" w14:textId="4F3A3F8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A252EF8" w14:textId="307EB2D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F879D3C" w14:textId="15534C1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0A7E907" w14:textId="77777777" w:rsidR="00FE4C76" w:rsidRPr="00963F67" w:rsidRDefault="00FE4C76"/>
    <w:p w14:paraId="04A3907B" w14:textId="77777777" w:rsidR="00FE4C76" w:rsidRPr="00963F67" w:rsidRDefault="008131B9">
      <w:r w:rsidRPr="00963F67">
        <w:t>Viernes: ___________________ (ej: Win de la semana)</w:t>
      </w:r>
    </w:p>
    <w:p w14:paraId="11EA777B" w14:textId="484CCB9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AF67762" w14:textId="0393837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C4ED24E" w14:textId="7E7D18B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6E6BCCC" w14:textId="77777777" w:rsidR="00FE4C76" w:rsidRPr="00963F67" w:rsidRDefault="00FE4C76"/>
    <w:p w14:paraId="1CE5BC5F" w14:textId="77777777" w:rsidR="00FE4C76" w:rsidRPr="00963F67" w:rsidRDefault="008131B9">
      <w:r w:rsidRPr="00963F67">
        <w:t>Sábado: ___________________ (ej: Mi rutina de fin de semana)</w:t>
      </w:r>
    </w:p>
    <w:p w14:paraId="34784F52" w14:textId="09CE765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687C938" w14:textId="771C50D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23F2750" w14:textId="24C8C13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BD3E3DA" w14:textId="77777777" w:rsidR="00FE4C76" w:rsidRPr="00963F67" w:rsidRDefault="00FE4C76"/>
    <w:p w14:paraId="3AD92073" w14:textId="77777777" w:rsidR="00FE4C76" w:rsidRPr="00963F67" w:rsidRDefault="008131B9">
      <w:r w:rsidRPr="00963F67">
        <w:t>Domingo: ___________________ (ej: Preparación para próxima semana)</w:t>
      </w:r>
    </w:p>
    <w:p w14:paraId="36BEB82A" w14:textId="03F2886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DABFBAC" w14:textId="2D098E0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9E2DC36" w14:textId="6AFBFC7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F26DE94" w14:textId="77777777" w:rsidR="00FE4C76" w:rsidRPr="00963F67" w:rsidRDefault="00FE4C76"/>
    <w:p w14:paraId="7844312F" w14:textId="77777777" w:rsidR="003D72F6" w:rsidRPr="00963F67" w:rsidRDefault="003D72F6" w:rsidP="003D72F6">
      <w:pPr>
        <w:pBdr>
          <w:bottom w:val="single" w:sz="12" w:space="1" w:color="auto"/>
        </w:pBdr>
      </w:pPr>
    </w:p>
    <w:p w14:paraId="3D4C46E2" w14:textId="77777777" w:rsidR="003556C6" w:rsidRDefault="003556C6">
      <w:pPr>
        <w:rPr>
          <w:b/>
          <w:sz w:val="26"/>
        </w:rPr>
      </w:pPr>
    </w:p>
    <w:p w14:paraId="130735B2" w14:textId="77777777" w:rsidR="003556C6" w:rsidRDefault="003556C6">
      <w:pPr>
        <w:rPr>
          <w:b/>
          <w:sz w:val="26"/>
        </w:rPr>
      </w:pPr>
    </w:p>
    <w:p w14:paraId="1D613FA6" w14:textId="77777777" w:rsidR="003556C6" w:rsidRDefault="003556C6">
      <w:pPr>
        <w:rPr>
          <w:b/>
          <w:sz w:val="26"/>
        </w:rPr>
      </w:pPr>
    </w:p>
    <w:p w14:paraId="6E82AEA5" w14:textId="77777777" w:rsidR="003556C6" w:rsidRDefault="003556C6">
      <w:pPr>
        <w:rPr>
          <w:b/>
          <w:sz w:val="26"/>
        </w:rPr>
      </w:pPr>
    </w:p>
    <w:p w14:paraId="22E68804" w14:textId="77777777" w:rsidR="003556C6" w:rsidRDefault="003556C6">
      <w:pPr>
        <w:rPr>
          <w:b/>
          <w:sz w:val="26"/>
        </w:rPr>
      </w:pPr>
    </w:p>
    <w:p w14:paraId="7EBAC652" w14:textId="77777777" w:rsidR="003556C6" w:rsidRDefault="003556C6">
      <w:pPr>
        <w:rPr>
          <w:b/>
          <w:sz w:val="26"/>
        </w:rPr>
      </w:pPr>
    </w:p>
    <w:p w14:paraId="52E0CA6C" w14:textId="77777777" w:rsidR="003556C6" w:rsidRDefault="003556C6">
      <w:pPr>
        <w:rPr>
          <w:b/>
          <w:sz w:val="26"/>
        </w:rPr>
      </w:pPr>
    </w:p>
    <w:p w14:paraId="13DD89CD" w14:textId="5E5736DE" w:rsidR="00FE4C76" w:rsidRPr="00963F67" w:rsidRDefault="008131B9">
      <w:r w:rsidRPr="00963F67">
        <w:rPr>
          <w:b/>
          <w:sz w:val="26"/>
        </w:rPr>
        <w:lastRenderedPageBreak/>
        <w:t>📍 Parte 5: Planifica Stories de conversión (3 min)</w:t>
      </w:r>
    </w:p>
    <w:p w14:paraId="34FC36A5" w14:textId="77777777" w:rsidR="00FE4C76" w:rsidRPr="00963F67" w:rsidRDefault="00FE4C76"/>
    <w:p w14:paraId="4AC9221F" w14:textId="77777777" w:rsidR="00FE4C76" w:rsidRPr="00963F67" w:rsidRDefault="008131B9">
      <w:r w:rsidRPr="00963F67">
        <w:t>Basado en tu frecuencia, decide qué días publicarás Story de conversión:</w:t>
      </w:r>
    </w:p>
    <w:p w14:paraId="212ED25C" w14:textId="77777777" w:rsidR="00FE4C76" w:rsidRPr="00963F67" w:rsidRDefault="008131B9">
      <w:r w:rsidRPr="00963F67">
        <w:t>Si frecuencia mínima (3 Stories/día): 2-3 días esta semana</w:t>
      </w:r>
    </w:p>
    <w:p w14:paraId="1C48D7C2" w14:textId="77777777" w:rsidR="00FE4C76" w:rsidRPr="00963F67" w:rsidRDefault="008131B9">
      <w:r w:rsidRPr="00963F67">
        <w:t>Si frecuencia óptima (5 Stories/día): 3-4 días esta semana</w:t>
      </w:r>
    </w:p>
    <w:p w14:paraId="3189FA21" w14:textId="77777777" w:rsidR="00FE4C76" w:rsidRPr="00963F67" w:rsidRDefault="008131B9">
      <w:r w:rsidRPr="00963F67">
        <w:t>Si frecuencia máxima (9 Stories/día): Todos los días</w:t>
      </w:r>
    </w:p>
    <w:p w14:paraId="154D96DD" w14:textId="1AED26DC" w:rsidR="00FE4C76" w:rsidRPr="00963F67" w:rsidRDefault="008131B9">
      <w:r w:rsidRPr="00963F67">
        <w:t>Días con Story de conversión:</w:t>
      </w:r>
    </w:p>
    <w:p w14:paraId="5CA14BB7" w14:textId="77777777" w:rsidR="00FE4C76" w:rsidRPr="00963F67" w:rsidRDefault="008131B9">
      <w:r w:rsidRPr="00963F67">
        <w:t>[ ] Lunes - CTA: ___________________</w:t>
      </w:r>
    </w:p>
    <w:p w14:paraId="32E2847F" w14:textId="2DA47EB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701CDE2" w14:textId="206458D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B443775" w14:textId="50B3015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31073F8" w14:textId="77777777" w:rsidR="00FE4C76" w:rsidRPr="00963F67" w:rsidRDefault="00FE4C76"/>
    <w:p w14:paraId="093DE396" w14:textId="77777777" w:rsidR="00FE4C76" w:rsidRPr="00963F67" w:rsidRDefault="008131B9">
      <w:r w:rsidRPr="00963F67">
        <w:t>[ ] Martes - CTA: ___________________</w:t>
      </w:r>
    </w:p>
    <w:p w14:paraId="2650B9F3" w14:textId="7BCE1E6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1FA6B8F" w14:textId="7A8DCC2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EFCFCFA" w14:textId="689BE96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A81ED38" w14:textId="77777777" w:rsidR="00FE4C76" w:rsidRPr="00963F67" w:rsidRDefault="00FE4C76"/>
    <w:p w14:paraId="75766B8F" w14:textId="77777777" w:rsidR="00FE4C76" w:rsidRPr="00963F67" w:rsidRDefault="008131B9">
      <w:r w:rsidRPr="00963F67">
        <w:t>[ ] Miércoles - CTA: ___________________</w:t>
      </w:r>
    </w:p>
    <w:p w14:paraId="5B095491" w14:textId="4BBF121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FFE3631" w14:textId="2F2A05D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6719E6A" w14:textId="0FF9EAB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FD70D37" w14:textId="77777777" w:rsidR="00FE4C76" w:rsidRPr="00963F67" w:rsidRDefault="00FE4C76"/>
    <w:p w14:paraId="2822E67A" w14:textId="77777777" w:rsidR="00FE4C76" w:rsidRPr="00963F67" w:rsidRDefault="008131B9">
      <w:r w:rsidRPr="00963F67">
        <w:t>[ ] Jueves - CTA: ___________________</w:t>
      </w:r>
    </w:p>
    <w:p w14:paraId="5DF09496" w14:textId="1CB3776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1811628" w14:textId="0DF3036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03BEA4E" w14:textId="6BDFCA5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59869DC" w14:textId="77777777" w:rsidR="00FE4C76" w:rsidRPr="00963F67" w:rsidRDefault="00FE4C76"/>
    <w:p w14:paraId="1321E741" w14:textId="77777777" w:rsidR="00FE4C76" w:rsidRPr="00963F67" w:rsidRDefault="008131B9">
      <w:r w:rsidRPr="00963F67">
        <w:t>[ ] Viernes - CTA: ___________________</w:t>
      </w:r>
    </w:p>
    <w:p w14:paraId="16B171A7" w14:textId="6B70DF3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061D2D1" w14:textId="0CEA6BD4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33E15BF9" w14:textId="1E666B7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7922669" w14:textId="77777777" w:rsidR="00FE4C76" w:rsidRPr="00963F67" w:rsidRDefault="00FE4C76"/>
    <w:p w14:paraId="6CD88ADE" w14:textId="77777777" w:rsidR="00FE4C76" w:rsidRPr="00963F67" w:rsidRDefault="008131B9">
      <w:r w:rsidRPr="00963F67">
        <w:t>[ ] Sábado - CTA: ___________________</w:t>
      </w:r>
    </w:p>
    <w:p w14:paraId="4A546919" w14:textId="5C5195B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350C710" w14:textId="63AC7F8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CF188A0" w14:textId="15E2C5F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9135DD6" w14:textId="77777777" w:rsidR="00FE4C76" w:rsidRPr="00963F67" w:rsidRDefault="00FE4C76"/>
    <w:p w14:paraId="47038A06" w14:textId="77777777" w:rsidR="00FE4C76" w:rsidRPr="00963F67" w:rsidRDefault="008131B9">
      <w:r w:rsidRPr="00963F67">
        <w:t>[ ] Domingo - CTA: ___________________</w:t>
      </w:r>
    </w:p>
    <w:p w14:paraId="6DD2D341" w14:textId="04C31C0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BFF64F7" w14:textId="0A51511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FD1376B" w14:textId="434AE46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847B5A0" w14:textId="77777777" w:rsidR="00FE4C76" w:rsidRPr="00963F67" w:rsidRDefault="00FE4C76"/>
    <w:p w14:paraId="586C8C29" w14:textId="77777777" w:rsidR="003D72F6" w:rsidRPr="00963F67" w:rsidRDefault="003D72F6" w:rsidP="003D72F6">
      <w:pPr>
        <w:pBdr>
          <w:bottom w:val="single" w:sz="12" w:space="1" w:color="auto"/>
        </w:pBdr>
      </w:pPr>
    </w:p>
    <w:p w14:paraId="755123AC" w14:textId="77777777" w:rsidR="00FE4C76" w:rsidRPr="00963F67" w:rsidRDefault="008131B9">
      <w:r w:rsidRPr="00963F67">
        <w:rPr>
          <w:b/>
          <w:sz w:val="26"/>
        </w:rPr>
        <w:t>📍 Parte 6: Verifica balance 60-30-10 (3 min)</w:t>
      </w:r>
    </w:p>
    <w:p w14:paraId="44D273DF" w14:textId="77777777" w:rsidR="00FE4C76" w:rsidRPr="00963F67" w:rsidRDefault="00FE4C76"/>
    <w:p w14:paraId="58B40B8D" w14:textId="77777777" w:rsidR="00FE4C76" w:rsidRPr="00963F67" w:rsidRDefault="008131B9">
      <w:r w:rsidRPr="00963F67">
        <w:t>Cuenta total de Stories planificadas para la semana:</w:t>
      </w:r>
    </w:p>
    <w:p w14:paraId="0E2BFC63" w14:textId="77777777" w:rsidR="00FE4C76" w:rsidRPr="00963F67" w:rsidRDefault="008131B9">
      <w:r w:rsidRPr="00963F67">
        <w:t>Stories de valor: ___ (meta: ~60%)</w:t>
      </w:r>
    </w:p>
    <w:p w14:paraId="487E257A" w14:textId="77777777" w:rsidR="00FE4C76" w:rsidRPr="00963F67" w:rsidRDefault="008131B9">
      <w:r w:rsidRPr="00963F67">
        <w:t>Stories de conexión: ___ (meta: ~30%)</w:t>
      </w:r>
    </w:p>
    <w:p w14:paraId="2A70860C" w14:textId="77777777" w:rsidR="00FE4C76" w:rsidRPr="00963F67" w:rsidRDefault="008131B9">
      <w:r w:rsidRPr="00963F67">
        <w:t>Stories de conversión: ___ (meta: ~10%)</w:t>
      </w:r>
    </w:p>
    <w:p w14:paraId="39D35433" w14:textId="77777777" w:rsidR="00FE4C76" w:rsidRPr="00963F67" w:rsidRDefault="008131B9">
      <w:r w:rsidRPr="00963F67">
        <w:t>Total de Stories semana: ___</w:t>
      </w:r>
    </w:p>
    <w:p w14:paraId="7B51FA32" w14:textId="77777777" w:rsidR="00FE4C76" w:rsidRPr="00963F67" w:rsidRDefault="008131B9">
      <w:r w:rsidRPr="00963F67">
        <w:t>¿Está balanceado?</w:t>
      </w:r>
    </w:p>
    <w:p w14:paraId="12F84FEB" w14:textId="77777777" w:rsidR="00FE4C76" w:rsidRPr="00963F67" w:rsidRDefault="008131B9">
      <w:r w:rsidRPr="00963F67">
        <w:t>[ ] Sí - Continúa</w:t>
      </w:r>
    </w:p>
    <w:p w14:paraId="5B1EB8AB" w14:textId="77777777" w:rsidR="00FE4C76" w:rsidRPr="00963F67" w:rsidRDefault="008131B9">
      <w:r w:rsidRPr="00963F67">
        <w:t>[ ] No - Ajusta aumentando o reduciendo algún tipo</w:t>
      </w:r>
    </w:p>
    <w:p w14:paraId="5749EBE4" w14:textId="77777777" w:rsidR="003D72F6" w:rsidRPr="00963F67" w:rsidRDefault="003D72F6" w:rsidP="003D72F6">
      <w:pPr>
        <w:pBdr>
          <w:bottom w:val="single" w:sz="12" w:space="1" w:color="auto"/>
        </w:pBdr>
      </w:pPr>
    </w:p>
    <w:p w14:paraId="52EF9D2E" w14:textId="77777777" w:rsidR="003556C6" w:rsidRDefault="003556C6">
      <w:pPr>
        <w:rPr>
          <w:b/>
          <w:sz w:val="26"/>
        </w:rPr>
      </w:pPr>
    </w:p>
    <w:p w14:paraId="0A5EBD70" w14:textId="77777777" w:rsidR="003556C6" w:rsidRDefault="003556C6">
      <w:pPr>
        <w:rPr>
          <w:b/>
          <w:sz w:val="26"/>
        </w:rPr>
      </w:pPr>
    </w:p>
    <w:p w14:paraId="6E41EC3F" w14:textId="77777777" w:rsidR="003556C6" w:rsidRDefault="003556C6">
      <w:pPr>
        <w:rPr>
          <w:b/>
          <w:sz w:val="26"/>
        </w:rPr>
      </w:pPr>
    </w:p>
    <w:p w14:paraId="6BAB016D" w14:textId="6F962622" w:rsidR="00FE4C76" w:rsidRPr="00963F67" w:rsidRDefault="008131B9">
      <w:r w:rsidRPr="00963F67">
        <w:rPr>
          <w:b/>
          <w:sz w:val="26"/>
        </w:rPr>
        <w:lastRenderedPageBreak/>
        <w:t>📍 Parte 7: Crea batching session (2 min)</w:t>
      </w:r>
    </w:p>
    <w:p w14:paraId="1A62A9F6" w14:textId="77777777" w:rsidR="00FE4C76" w:rsidRPr="00963F67" w:rsidRDefault="00FE4C76"/>
    <w:p w14:paraId="561F037B" w14:textId="77777777" w:rsidR="00FE4C76" w:rsidRPr="00963F67" w:rsidRDefault="008131B9">
      <w:r w:rsidRPr="00963F67">
        <w:t>En tu calendario personal, bloquea tiempo para crear Stories:</w:t>
      </w:r>
    </w:p>
    <w:p w14:paraId="7ED5599A" w14:textId="77777777" w:rsidR="00FE4C76" w:rsidRPr="00963F67" w:rsidRDefault="008131B9">
      <w:r w:rsidRPr="00963F67">
        <w:t>Domingo, [Hora]: 30 min - Batching Stories de valor para semana</w:t>
      </w:r>
    </w:p>
    <w:p w14:paraId="59DB5391" w14:textId="77777777" w:rsidR="00FE4C76" w:rsidRPr="00963F67" w:rsidRDefault="008131B9">
      <w:r w:rsidRPr="00963F67">
        <w:t>Cada día, [Hora]: 10-15 min - Captura Stories de conexión + publica todo</w:t>
      </w:r>
    </w:p>
    <w:p w14:paraId="4E21CDCC" w14:textId="77777777" w:rsidR="00FE4C76" w:rsidRPr="00963F67" w:rsidRDefault="008131B9">
      <w:r w:rsidRPr="00963F67">
        <w:t>Configura recordatorio.</w:t>
      </w:r>
    </w:p>
    <w:p w14:paraId="49EB725A" w14:textId="77777777" w:rsidR="003D72F6" w:rsidRPr="00963F67" w:rsidRDefault="003D72F6" w:rsidP="003D72F6">
      <w:pPr>
        <w:pBdr>
          <w:bottom w:val="single" w:sz="12" w:space="1" w:color="auto"/>
        </w:pBdr>
      </w:pPr>
    </w:p>
    <w:p w14:paraId="19DD76A9" w14:textId="77777777" w:rsidR="00FE4C76" w:rsidRPr="00963F67" w:rsidRDefault="008131B9">
      <w:r w:rsidRPr="00963F67">
        <w:rPr>
          <w:b/>
          <w:sz w:val="26"/>
        </w:rPr>
        <w:t>📍 Parte 8: Compromiso (2 min)</w:t>
      </w:r>
    </w:p>
    <w:p w14:paraId="601DDE80" w14:textId="77777777" w:rsidR="00FE4C76" w:rsidRPr="00963F67" w:rsidRDefault="00FE4C76"/>
    <w:p w14:paraId="74EDBBAC" w14:textId="77777777" w:rsidR="00FE4C76" w:rsidRPr="00963F67" w:rsidRDefault="008131B9">
      <w:r w:rsidRPr="00963F67">
        <w:t>Completa estas frases:</w:t>
      </w:r>
    </w:p>
    <w:p w14:paraId="5F45BA41" w14:textId="77777777" w:rsidR="00FE4C76" w:rsidRPr="00963F67" w:rsidRDefault="008131B9">
      <w:r w:rsidRPr="00963F67">
        <w:t>"Publicaré ___ Stories diarias durante próximos 7 días.</w:t>
      </w:r>
    </w:p>
    <w:p w14:paraId="11074AB9" w14:textId="77777777" w:rsidR="00FE4C76" w:rsidRPr="00963F67" w:rsidRDefault="008131B9">
      <w:r w:rsidRPr="00963F67">
        <w:t>Mi primer Story cada mañana será a las ___ am.</w:t>
      </w:r>
    </w:p>
    <w:p w14:paraId="5FCA5F64" w14:textId="77777777" w:rsidR="00FE4C76" w:rsidRPr="00963F67" w:rsidRDefault="008131B9">
      <w:r w:rsidRPr="00963F67">
        <w:t>Si un día no puedo publicar todas, mi mínimo no-negociable es ___ Stories.</w:t>
      </w:r>
    </w:p>
    <w:p w14:paraId="71BA6467" w14:textId="77777777" w:rsidR="00FE4C76" w:rsidRPr="00963F67" w:rsidRDefault="008131B9">
      <w:r w:rsidRPr="00963F67">
        <w:t>Responderé todas las respuestas a mis Stories en menos de ___ horas.</w:t>
      </w:r>
    </w:p>
    <w:p w14:paraId="16AAC4E6" w14:textId="77777777" w:rsidR="00FE4C76" w:rsidRPr="00963F67" w:rsidRDefault="008131B9">
      <w:r w:rsidRPr="00963F67">
        <w:t>Al final de esta semana, revisaré qué Stories generaron más interacción para replicar lo que funciona."</w:t>
      </w:r>
    </w:p>
    <w:p w14:paraId="30505A3C" w14:textId="77777777" w:rsidR="00FE4C76" w:rsidRPr="00963F67" w:rsidRDefault="008131B9">
      <w:r w:rsidRPr="00963F67">
        <w:t>Tu plan de Stories está listo.</w:t>
      </w:r>
    </w:p>
    <w:p w14:paraId="15A28FDC" w14:textId="77777777" w:rsidR="00FE4C76" w:rsidRPr="00963F67" w:rsidRDefault="008131B9">
      <w:r w:rsidRPr="00963F67">
        <w:t>Ahora: Ejecuta.</w:t>
      </w:r>
    </w:p>
    <w:p w14:paraId="18759928" w14:textId="77777777" w:rsidR="00FE4C76" w:rsidRPr="00963F67" w:rsidRDefault="008131B9">
      <w:r w:rsidRPr="00963F67">
        <w:t>Domingo haz tu batching session de 30 minutos.</w:t>
      </w:r>
    </w:p>
    <w:p w14:paraId="728149C7" w14:textId="77777777" w:rsidR="00FE4C76" w:rsidRPr="00963F67" w:rsidRDefault="008131B9">
      <w:r w:rsidRPr="00963F67">
        <w:t>Lunes empieza a publicar según tu plan.</w:t>
      </w:r>
    </w:p>
    <w:p w14:paraId="64F8449D" w14:textId="77777777" w:rsidR="00FE4C76" w:rsidRPr="00963F67" w:rsidRDefault="008131B9">
      <w:r w:rsidRPr="00963F67">
        <w:t>No lo perfecciones. Ejecútalo.</w:t>
      </w:r>
    </w:p>
    <w:p w14:paraId="236D157A" w14:textId="77777777" w:rsidR="00FE4C76" w:rsidRPr="00963F67" w:rsidRDefault="00FE4C76"/>
    <w:p w14:paraId="36A5B2DC" w14:textId="77777777" w:rsidR="00FE4C76" w:rsidRPr="00963F67" w:rsidRDefault="00FE4C76"/>
    <w:p w14:paraId="0DCB78B1" w14:textId="77777777" w:rsidR="00FE4C76" w:rsidRPr="00963F67" w:rsidRDefault="008131B9">
      <w:r w:rsidRPr="00963F67">
        <w:br w:type="page"/>
      </w:r>
    </w:p>
    <w:p w14:paraId="51E1DED0" w14:textId="77777777" w:rsidR="00FE4C76" w:rsidRPr="00963F67" w:rsidRDefault="008131B9" w:rsidP="003D72F6">
      <w:r w:rsidRPr="00963F67">
        <w:rPr>
          <w:b/>
          <w:sz w:val="44"/>
        </w:rPr>
        <w:lastRenderedPageBreak/>
        <w:t>🎬 EJERCICIO 7.1</w:t>
      </w:r>
    </w:p>
    <w:p w14:paraId="612DBA76" w14:textId="77777777" w:rsidR="00FE4C76" w:rsidRPr="00963F67" w:rsidRDefault="008131B9" w:rsidP="003D72F6">
      <w:r w:rsidRPr="00963F67">
        <w:rPr>
          <w:i/>
          <w:sz w:val="28"/>
        </w:rPr>
        <w:t>Tu Primer Mes de Contenido de Alto Impacto</w:t>
      </w:r>
    </w:p>
    <w:p w14:paraId="32572619" w14:textId="77777777" w:rsidR="00FE4C76" w:rsidRPr="00963F67" w:rsidRDefault="00FE4C76"/>
    <w:p w14:paraId="545D4FC4" w14:textId="77777777" w:rsidR="00FE4C76" w:rsidRPr="00963F67" w:rsidRDefault="008131B9">
      <w:pPr>
        <w:jc w:val="center"/>
      </w:pPr>
      <w:r w:rsidRPr="00963F67">
        <w:rPr>
          <w:sz w:val="28"/>
        </w:rPr>
        <w:t>• • •</w:t>
      </w:r>
    </w:p>
    <w:p w14:paraId="1ACA055F" w14:textId="77777777" w:rsidR="00FE4C76" w:rsidRPr="00963F67" w:rsidRDefault="00FE4C76"/>
    <w:p w14:paraId="533CC7F4" w14:textId="77777777" w:rsidR="00FE4C76" w:rsidRPr="00963F67" w:rsidRDefault="008131B9">
      <w:r w:rsidRPr="00963F67">
        <w:rPr>
          <w:b/>
        </w:rPr>
        <w:t>⏱️ Tiempo estimado: 45-60 minutos</w:t>
      </w:r>
    </w:p>
    <w:p w14:paraId="5DCFCF8E" w14:textId="77777777" w:rsidR="00FE4C76" w:rsidRPr="00963F67" w:rsidRDefault="008131B9">
      <w:r w:rsidRPr="00963F67">
        <w:rPr>
          <w:b/>
        </w:rPr>
        <w:t>📦 Necesitarás: Tu cuaderno, tu calendario mensual (Ejercicio 5.1), acceso a Canva</w:t>
      </w:r>
    </w:p>
    <w:p w14:paraId="085A545B" w14:textId="77777777" w:rsidR="00FE4C76" w:rsidRPr="00963F67" w:rsidRDefault="008131B9">
      <w:r w:rsidRPr="00963F67">
        <w:rPr>
          <w:b/>
        </w:rPr>
        <w:t>🎯 Objetivo: Planificar 1 mes completo de Reels y Carruseles con tipos específicos y temas claros.</w:t>
      </w:r>
    </w:p>
    <w:p w14:paraId="28417A24" w14:textId="77777777" w:rsidR="00EA08F7" w:rsidRPr="00963F67" w:rsidRDefault="00EA08F7" w:rsidP="00EA08F7">
      <w:pPr>
        <w:pBdr>
          <w:bottom w:val="single" w:sz="12" w:space="1" w:color="auto"/>
        </w:pBdr>
      </w:pPr>
    </w:p>
    <w:p w14:paraId="4070B987" w14:textId="77777777" w:rsidR="00FE4C76" w:rsidRPr="00963F67" w:rsidRDefault="008131B9">
      <w:r w:rsidRPr="00963F67">
        <w:rPr>
          <w:b/>
          <w:sz w:val="26"/>
        </w:rPr>
        <w:t>📍 Parte 1: Define tu frecuencia de Reels y Carruseles (5 min)</w:t>
      </w:r>
    </w:p>
    <w:p w14:paraId="3F8A3F51" w14:textId="77777777" w:rsidR="00FE4C76" w:rsidRPr="00963F67" w:rsidRDefault="00FE4C76"/>
    <w:p w14:paraId="35ABE702" w14:textId="77777777" w:rsidR="00FE4C76" w:rsidRPr="00963F67" w:rsidRDefault="008131B9">
      <w:r w:rsidRPr="00963F67">
        <w:t>Basado en tu capacidad realista:</w:t>
      </w:r>
    </w:p>
    <w:p w14:paraId="6C580989" w14:textId="77777777" w:rsidR="00FE4C76" w:rsidRPr="00EA08F7" w:rsidRDefault="008131B9">
      <w:pPr>
        <w:rPr>
          <w:b/>
          <w:bCs/>
        </w:rPr>
      </w:pPr>
      <w:r w:rsidRPr="00EA08F7">
        <w:rPr>
          <w:b/>
          <w:bCs/>
        </w:rPr>
        <w:t>Reels por semana:</w:t>
      </w:r>
    </w:p>
    <w:p w14:paraId="0872BCCB" w14:textId="77777777" w:rsidR="00FE4C76" w:rsidRPr="00963F67" w:rsidRDefault="008131B9">
      <w:r w:rsidRPr="00963F67">
        <w:t>[ ] Mínimo viable: 1-2 Reels/semana</w:t>
      </w:r>
    </w:p>
    <w:p w14:paraId="34C15A24" w14:textId="77777777" w:rsidR="00FE4C76" w:rsidRPr="00963F67" w:rsidRDefault="008131B9">
      <w:r w:rsidRPr="00963F67">
        <w:t>[ ] Óptimo: 3-4 Reels/semana</w:t>
      </w:r>
    </w:p>
    <w:p w14:paraId="78ABD8DD" w14:textId="77777777" w:rsidR="00FE4C76" w:rsidRPr="00963F67" w:rsidRDefault="008131B9">
      <w:r w:rsidRPr="00963F67">
        <w:t>[ ] Máximo sostenible: 4-5 Reels/semana</w:t>
      </w:r>
    </w:p>
    <w:p w14:paraId="73AB828E" w14:textId="77777777" w:rsidR="00FE4C76" w:rsidRPr="00963F67" w:rsidRDefault="008131B9">
      <w:r w:rsidRPr="00963F67">
        <w:t>Mi compromiso: ___ Reels por semana = ___ Reels este mes</w:t>
      </w:r>
    </w:p>
    <w:p w14:paraId="15BC6D8F" w14:textId="55AE191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C3D70B" w14:textId="7417F21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C1DC7DF" w14:textId="483035A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D8967B0" w14:textId="77777777" w:rsidR="00FE4C76" w:rsidRPr="00963F67" w:rsidRDefault="00FE4C76"/>
    <w:p w14:paraId="4B5BB52F" w14:textId="77777777" w:rsidR="00FE4C76" w:rsidRPr="00DB028E" w:rsidRDefault="008131B9">
      <w:pPr>
        <w:rPr>
          <w:b/>
          <w:bCs/>
        </w:rPr>
      </w:pPr>
      <w:r w:rsidRPr="00DB028E">
        <w:rPr>
          <w:b/>
          <w:bCs/>
        </w:rPr>
        <w:t>Carruseles por semana:</w:t>
      </w:r>
    </w:p>
    <w:p w14:paraId="1842BBCC" w14:textId="77777777" w:rsidR="00FE4C76" w:rsidRPr="00963F67" w:rsidRDefault="008131B9">
      <w:r w:rsidRPr="00963F67">
        <w:t>[ ] Mínimo viable: 2 Carruseles/semana</w:t>
      </w:r>
    </w:p>
    <w:p w14:paraId="532B2DEA" w14:textId="77777777" w:rsidR="00FE4C76" w:rsidRPr="00963F67" w:rsidRDefault="008131B9">
      <w:r w:rsidRPr="00963F67">
        <w:t>[ ] Óptimo: 3 Carruseles/semana</w:t>
      </w:r>
    </w:p>
    <w:p w14:paraId="3A8D5BAD" w14:textId="77777777" w:rsidR="00FE4C76" w:rsidRPr="00963F67" w:rsidRDefault="008131B9">
      <w:r w:rsidRPr="00963F67">
        <w:t>[ ] Máximo sostenible: 4 Carruseles/semana</w:t>
      </w:r>
    </w:p>
    <w:p w14:paraId="5C02C460" w14:textId="77777777" w:rsidR="00FE4C76" w:rsidRPr="00963F67" w:rsidRDefault="008131B9">
      <w:r w:rsidRPr="00963F67">
        <w:t>Mi compromiso: ___ Carruseles por semana = ___ Carruseles este mes</w:t>
      </w:r>
    </w:p>
    <w:p w14:paraId="7134907B" w14:textId="51A8210A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0897B752" w14:textId="6E7C9F8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F608959" w14:textId="3B5C506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581FCE3" w14:textId="77777777" w:rsidR="00FE4C76" w:rsidRPr="00963F67" w:rsidRDefault="00FE4C76"/>
    <w:p w14:paraId="33CFC3AC" w14:textId="77777777" w:rsidR="00DB028E" w:rsidRPr="00963F67" w:rsidRDefault="00DB028E" w:rsidP="00DB028E">
      <w:pPr>
        <w:pBdr>
          <w:bottom w:val="single" w:sz="12" w:space="1" w:color="auto"/>
        </w:pBdr>
      </w:pPr>
    </w:p>
    <w:p w14:paraId="3108233C" w14:textId="77777777" w:rsidR="00FE4C76" w:rsidRPr="00963F67" w:rsidRDefault="008131B9">
      <w:r w:rsidRPr="00963F67">
        <w:rPr>
          <w:b/>
          <w:sz w:val="26"/>
        </w:rPr>
        <w:t>📍 Parte 2: Asigna tipos de Carrusel a tu calendario (15 min)</w:t>
      </w:r>
    </w:p>
    <w:p w14:paraId="203C8A38" w14:textId="77777777" w:rsidR="00FE4C76" w:rsidRPr="00963F67" w:rsidRDefault="00FE4C76"/>
    <w:p w14:paraId="4D8F3C84" w14:textId="77777777" w:rsidR="00FE4C76" w:rsidRPr="00963F67" w:rsidRDefault="008131B9">
      <w:r w:rsidRPr="00963F67">
        <w:t>Revisa tu calendario mensual (Ejercicio 5.1). Para cada post programado como "Carrusel", asigna tipo específico:</w:t>
      </w:r>
    </w:p>
    <w:p w14:paraId="0B117A4F" w14:textId="77777777" w:rsidR="00FE4C76" w:rsidRPr="00DB028E" w:rsidRDefault="008131B9">
      <w:pPr>
        <w:rPr>
          <w:b/>
          <w:bCs/>
        </w:rPr>
      </w:pPr>
      <w:r w:rsidRPr="00DB028E">
        <w:rPr>
          <w:b/>
          <w:bCs/>
        </w:rPr>
        <w:t>Semana 1:</w:t>
      </w:r>
    </w:p>
    <w:p w14:paraId="388DE0D2" w14:textId="77777777" w:rsidR="00FE4C76" w:rsidRPr="00963F67" w:rsidRDefault="008131B9">
      <w:r w:rsidRPr="00963F67">
        <w:t>Carrusel 1: [Fecha] - Tipo: __________ - Tema: __________</w:t>
      </w:r>
    </w:p>
    <w:p w14:paraId="35F6B401" w14:textId="3C05DFD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4644A6D" w14:textId="600204E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6881D0D" w14:textId="11C3F87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ECF5350" w14:textId="77777777" w:rsidR="00FE4C76" w:rsidRPr="00963F67" w:rsidRDefault="00FE4C76"/>
    <w:p w14:paraId="02BC0ADE" w14:textId="77777777" w:rsidR="00FE4C76" w:rsidRPr="00963F67" w:rsidRDefault="008131B9">
      <w:r w:rsidRPr="00963F67">
        <w:t>Carrusel 2: [Fecha] - Tipo: __________ - Tema: __________</w:t>
      </w:r>
    </w:p>
    <w:p w14:paraId="02F9A238" w14:textId="335D1C0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DD10155" w14:textId="1CD5A15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62CF331" w14:textId="380E858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57A5E6A" w14:textId="77777777" w:rsidR="00FE4C76" w:rsidRPr="00963F67" w:rsidRDefault="00FE4C76"/>
    <w:p w14:paraId="5284EA83" w14:textId="77777777" w:rsidR="00FE4C76" w:rsidRPr="00DB028E" w:rsidRDefault="008131B9">
      <w:pPr>
        <w:rPr>
          <w:b/>
          <w:bCs/>
        </w:rPr>
      </w:pPr>
      <w:r w:rsidRPr="00DB028E">
        <w:rPr>
          <w:b/>
          <w:bCs/>
        </w:rPr>
        <w:t>Semana 2:</w:t>
      </w:r>
    </w:p>
    <w:p w14:paraId="502593E8" w14:textId="77777777" w:rsidR="00FE4C76" w:rsidRPr="00963F67" w:rsidRDefault="008131B9">
      <w:r w:rsidRPr="00963F67">
        <w:t>Carrusel 1: [Fecha] - Tipo: __________ - Tema: __________</w:t>
      </w:r>
    </w:p>
    <w:p w14:paraId="4CA80FD6" w14:textId="3C59657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6745570" w14:textId="182DCE2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7FE9B95" w14:textId="386FCDF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DA35A34" w14:textId="77777777" w:rsidR="00FE4C76" w:rsidRPr="00963F67" w:rsidRDefault="00FE4C76"/>
    <w:p w14:paraId="1EC843C6" w14:textId="77777777" w:rsidR="00FE4C76" w:rsidRPr="00963F67" w:rsidRDefault="008131B9">
      <w:r w:rsidRPr="00963F67">
        <w:t>Carrusel 2: [Fecha] - Tipo: __________ - Tema: __________</w:t>
      </w:r>
    </w:p>
    <w:p w14:paraId="03DCD654" w14:textId="22E0A9F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A170E5C" w14:textId="3518BC2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18EC1F3" w14:textId="0D989E0A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0CB38203" w14:textId="77777777" w:rsidR="00FE4C76" w:rsidRPr="00963F67" w:rsidRDefault="00FE4C76"/>
    <w:p w14:paraId="5D8F74F2" w14:textId="77777777" w:rsidR="00FE4C76" w:rsidRPr="00DB028E" w:rsidRDefault="008131B9">
      <w:pPr>
        <w:rPr>
          <w:b/>
          <w:bCs/>
        </w:rPr>
      </w:pPr>
      <w:r w:rsidRPr="00DB028E">
        <w:rPr>
          <w:b/>
          <w:bCs/>
        </w:rPr>
        <w:t>Semana 3:</w:t>
      </w:r>
    </w:p>
    <w:p w14:paraId="6386492B" w14:textId="77777777" w:rsidR="00FE4C76" w:rsidRPr="00963F67" w:rsidRDefault="008131B9">
      <w:r w:rsidRPr="00963F67">
        <w:t>Carrusel 1: [Fecha] - Tipo: __________ - Tema: __________</w:t>
      </w:r>
    </w:p>
    <w:p w14:paraId="31B1EDFC" w14:textId="481FE38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2039D96" w14:textId="46D0CA9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FC15072" w14:textId="4442637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637EDCC" w14:textId="77777777" w:rsidR="00FE4C76" w:rsidRPr="00963F67" w:rsidRDefault="00FE4C76"/>
    <w:p w14:paraId="4AAA706B" w14:textId="77777777" w:rsidR="00FE4C76" w:rsidRPr="00963F67" w:rsidRDefault="008131B9">
      <w:r w:rsidRPr="00963F67">
        <w:t>Carrusel 2: [Fecha] - Tipo: __________ - Tema: __________</w:t>
      </w:r>
    </w:p>
    <w:p w14:paraId="07A79363" w14:textId="1F45D50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2CE00A0" w14:textId="73D781C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3FAD4C9" w14:textId="2FC1F1E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C21AFA" w14:textId="77777777" w:rsidR="00FE4C76" w:rsidRPr="00963F67" w:rsidRDefault="00FE4C76"/>
    <w:p w14:paraId="4991E1AE" w14:textId="77777777" w:rsidR="00FE4C76" w:rsidRPr="00DB028E" w:rsidRDefault="008131B9">
      <w:pPr>
        <w:rPr>
          <w:b/>
          <w:bCs/>
        </w:rPr>
      </w:pPr>
      <w:r w:rsidRPr="00DB028E">
        <w:rPr>
          <w:b/>
          <w:bCs/>
        </w:rPr>
        <w:t>Semana 4:</w:t>
      </w:r>
    </w:p>
    <w:p w14:paraId="7C8BA999" w14:textId="77777777" w:rsidR="00FE4C76" w:rsidRPr="00963F67" w:rsidRDefault="008131B9">
      <w:r w:rsidRPr="00963F67">
        <w:t>Carrusel 1: [Fecha] - Tipo: __________ - Tema: __________</w:t>
      </w:r>
    </w:p>
    <w:p w14:paraId="14F6472C" w14:textId="7BF357F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7152EBD" w14:textId="59F8BD2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2AED4A4" w14:textId="6EDD2AE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8205219" w14:textId="77777777" w:rsidR="00FE4C76" w:rsidRPr="00963F67" w:rsidRDefault="00FE4C76"/>
    <w:p w14:paraId="6AFA5D99" w14:textId="77777777" w:rsidR="00FE4C76" w:rsidRPr="00963F67" w:rsidRDefault="008131B9">
      <w:r w:rsidRPr="00963F67">
        <w:t>Carrusel 2: [Fecha] - Tipo: __________ - Tema: __________</w:t>
      </w:r>
    </w:p>
    <w:p w14:paraId="21E5B297" w14:textId="5EBAE74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4011603" w14:textId="4754FB2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8B62BAF" w14:textId="106A294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FB6B410" w14:textId="77777777" w:rsidR="00FE4C76" w:rsidRPr="00963F67" w:rsidRDefault="00FE4C76"/>
    <w:p w14:paraId="5F269B55" w14:textId="77777777" w:rsidR="00FE4C76" w:rsidRPr="00DB028E" w:rsidRDefault="008131B9">
      <w:pPr>
        <w:rPr>
          <w:b/>
          <w:bCs/>
        </w:rPr>
      </w:pPr>
      <w:r w:rsidRPr="00DB028E">
        <w:rPr>
          <w:b/>
          <w:bCs/>
        </w:rPr>
        <w:t>Tipos disponibles:</w:t>
      </w:r>
    </w:p>
    <w:p w14:paraId="6721FDB1" w14:textId="77777777" w:rsidR="00FE4C76" w:rsidRPr="00963F67" w:rsidRDefault="008131B9">
      <w:r w:rsidRPr="00963F67">
        <w:t>• Tutorial paso a paso</w:t>
      </w:r>
    </w:p>
    <w:p w14:paraId="1E0E6C22" w14:textId="77777777" w:rsidR="00FE4C76" w:rsidRPr="00963F67" w:rsidRDefault="008131B9">
      <w:r w:rsidRPr="00963F67">
        <w:t>• Lista de errores comunes</w:t>
      </w:r>
    </w:p>
    <w:p w14:paraId="2A571F5B" w14:textId="77777777" w:rsidR="00FE4C76" w:rsidRPr="00963F67" w:rsidRDefault="008131B9">
      <w:r w:rsidRPr="00963F67">
        <w:t>• Framework propietario</w:t>
      </w:r>
    </w:p>
    <w:p w14:paraId="6B5AB914" w14:textId="77777777" w:rsidR="00FE4C76" w:rsidRPr="00963F67" w:rsidRDefault="008131B9">
      <w:r w:rsidRPr="00963F67">
        <w:t>• Antes/Después con aprendizajes</w:t>
      </w:r>
    </w:p>
    <w:p w14:paraId="127B1800" w14:textId="77777777" w:rsidR="00FE4C76" w:rsidRPr="00963F67" w:rsidRDefault="008131B9">
      <w:r w:rsidRPr="00963F67">
        <w:lastRenderedPageBreak/>
        <w:t>• Comparación "Esto vs Aquello"</w:t>
      </w:r>
    </w:p>
    <w:p w14:paraId="1754627D" w14:textId="77777777" w:rsidR="00FE4C76" w:rsidRPr="00963F67" w:rsidRDefault="008131B9">
      <w:r w:rsidRPr="00963F67">
        <w:t>• "Cosas que nadie te dice"</w:t>
      </w:r>
    </w:p>
    <w:p w14:paraId="1B530884" w14:textId="77777777" w:rsidR="00FE4C76" w:rsidRPr="00963F67" w:rsidRDefault="008131B9">
      <w:r w:rsidRPr="00963F67">
        <w:t>• Checklist visual</w:t>
      </w:r>
    </w:p>
    <w:p w14:paraId="5B7A5EC8" w14:textId="77777777" w:rsidR="00FE4C76" w:rsidRPr="00963F67" w:rsidRDefault="008131B9">
      <w:r w:rsidRPr="00963F67">
        <w:t>• Breakdown de caso de estudio</w:t>
      </w:r>
    </w:p>
    <w:p w14:paraId="4544584A" w14:textId="77777777" w:rsidR="00DB028E" w:rsidRPr="00963F67" w:rsidRDefault="00DB028E" w:rsidP="00DB028E">
      <w:pPr>
        <w:pBdr>
          <w:bottom w:val="single" w:sz="12" w:space="1" w:color="auto"/>
        </w:pBdr>
      </w:pPr>
    </w:p>
    <w:p w14:paraId="24592F06" w14:textId="77777777" w:rsidR="00FE4C76" w:rsidRPr="00963F67" w:rsidRDefault="008131B9">
      <w:r w:rsidRPr="00963F67">
        <w:rPr>
          <w:b/>
          <w:sz w:val="26"/>
        </w:rPr>
        <w:t>📍 Parte 3: Asigna arquetipos de Reel a tu calendario (15 min)</w:t>
      </w:r>
    </w:p>
    <w:p w14:paraId="0C6DB02F" w14:textId="77777777" w:rsidR="00FE4C76" w:rsidRPr="00963F67" w:rsidRDefault="00FE4C76"/>
    <w:p w14:paraId="670CA020" w14:textId="77777777" w:rsidR="00FE4C76" w:rsidRPr="00963F67" w:rsidRDefault="008131B9">
      <w:r w:rsidRPr="00963F67">
        <w:t>Para cada Reel programado, asigna arquetipo específico:</w:t>
      </w:r>
    </w:p>
    <w:p w14:paraId="6A67D1CA" w14:textId="77777777" w:rsidR="00FE4C76" w:rsidRPr="00DB028E" w:rsidRDefault="008131B9">
      <w:pPr>
        <w:rPr>
          <w:b/>
          <w:bCs/>
        </w:rPr>
      </w:pPr>
      <w:r w:rsidRPr="00DB028E">
        <w:rPr>
          <w:b/>
          <w:bCs/>
        </w:rPr>
        <w:t>Semana 1:</w:t>
      </w:r>
    </w:p>
    <w:p w14:paraId="2BE81298" w14:textId="77777777" w:rsidR="00FE4C76" w:rsidRPr="00963F67" w:rsidRDefault="008131B9">
      <w:r w:rsidRPr="00963F67">
        <w:t>Reel 1: [Fecha] - Arquetipo: __________ - Tema: __________</w:t>
      </w:r>
    </w:p>
    <w:p w14:paraId="011E0D64" w14:textId="622FBA4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F46355" w14:textId="0474A02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293A1F3" w14:textId="3AC8973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4B8C637" w14:textId="77777777" w:rsidR="00FE4C76" w:rsidRPr="00963F67" w:rsidRDefault="00FE4C76"/>
    <w:p w14:paraId="3F98E4C7" w14:textId="77777777" w:rsidR="00FE4C76" w:rsidRPr="00963F67" w:rsidRDefault="008131B9">
      <w:r w:rsidRPr="00963F67">
        <w:t>Reel 2: [Fecha] - Arquetipo: __________ - Tema: __________ (si aplica)</w:t>
      </w:r>
    </w:p>
    <w:p w14:paraId="678D73FE" w14:textId="1DAF071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8A7BEFA" w14:textId="6EAA87F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6563F49" w14:textId="0D54114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5C68B6B" w14:textId="77777777" w:rsidR="00FE4C76" w:rsidRPr="00963F67" w:rsidRDefault="00FE4C76"/>
    <w:p w14:paraId="2CDF4EAE" w14:textId="77777777" w:rsidR="00FE4C76" w:rsidRPr="00DB028E" w:rsidRDefault="008131B9">
      <w:pPr>
        <w:rPr>
          <w:b/>
          <w:bCs/>
        </w:rPr>
      </w:pPr>
      <w:r w:rsidRPr="00DB028E">
        <w:rPr>
          <w:b/>
          <w:bCs/>
        </w:rPr>
        <w:t>Semana 2:</w:t>
      </w:r>
    </w:p>
    <w:p w14:paraId="0DDA35A4" w14:textId="77777777" w:rsidR="00FE4C76" w:rsidRPr="00963F67" w:rsidRDefault="008131B9">
      <w:r w:rsidRPr="00963F67">
        <w:t>Reel 1: [Fecha] - Arquetipo: __________ - Tema: __________</w:t>
      </w:r>
    </w:p>
    <w:p w14:paraId="0748928C" w14:textId="317FF3A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62AC0A8" w14:textId="20B5C41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12D9E8F" w14:textId="246ECC9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E28B043" w14:textId="77777777" w:rsidR="00FE4C76" w:rsidRPr="00963F67" w:rsidRDefault="00FE4C76"/>
    <w:p w14:paraId="39FECBCA" w14:textId="77777777" w:rsidR="00FE4C76" w:rsidRPr="00963F67" w:rsidRDefault="008131B9">
      <w:r w:rsidRPr="00963F67">
        <w:t>Reel 2: [Fecha] - Arquetipo: __________ - Tema: __________ (si aplica)</w:t>
      </w:r>
    </w:p>
    <w:p w14:paraId="7EDCC8DD" w14:textId="6822B42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712C73C" w14:textId="526D36F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67239DE" w14:textId="7D39C2F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8E82FD4" w14:textId="77777777" w:rsidR="00FE4C76" w:rsidRPr="00DB028E" w:rsidRDefault="008131B9">
      <w:pPr>
        <w:rPr>
          <w:b/>
          <w:bCs/>
        </w:rPr>
      </w:pPr>
      <w:r w:rsidRPr="00DB028E">
        <w:rPr>
          <w:b/>
          <w:bCs/>
        </w:rPr>
        <w:lastRenderedPageBreak/>
        <w:t>Semana 3:</w:t>
      </w:r>
    </w:p>
    <w:p w14:paraId="5E7FC988" w14:textId="77777777" w:rsidR="00FE4C76" w:rsidRPr="00963F67" w:rsidRDefault="008131B9">
      <w:r w:rsidRPr="00963F67">
        <w:t>Reel 1: [Fecha] - Arquetipo: __________ - Tema: __________</w:t>
      </w:r>
    </w:p>
    <w:p w14:paraId="6763475D" w14:textId="164E1D0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6B59645" w14:textId="6CE5736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F52CCF3" w14:textId="6E3B3FB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68D7819" w14:textId="77777777" w:rsidR="00FE4C76" w:rsidRPr="00963F67" w:rsidRDefault="00FE4C76"/>
    <w:p w14:paraId="7C45072F" w14:textId="77777777" w:rsidR="00FE4C76" w:rsidRPr="00963F67" w:rsidRDefault="008131B9">
      <w:r w:rsidRPr="00963F67">
        <w:t>Reel 2: [Fecha] - Arquetipo: __________ - Tema: __________ (si aplica)</w:t>
      </w:r>
    </w:p>
    <w:p w14:paraId="7F318770" w14:textId="50D2498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A25CD26" w14:textId="2080CF0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73BEF38" w14:textId="35D90E4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154E49A" w14:textId="77777777" w:rsidR="00FE4C76" w:rsidRPr="00963F67" w:rsidRDefault="00FE4C76"/>
    <w:p w14:paraId="50D2B6B2" w14:textId="77777777" w:rsidR="00FE4C76" w:rsidRPr="00DB028E" w:rsidRDefault="008131B9">
      <w:pPr>
        <w:rPr>
          <w:b/>
          <w:bCs/>
        </w:rPr>
      </w:pPr>
      <w:r w:rsidRPr="00DB028E">
        <w:rPr>
          <w:b/>
          <w:bCs/>
        </w:rPr>
        <w:t>Semana 4:</w:t>
      </w:r>
    </w:p>
    <w:p w14:paraId="3EB7A0D5" w14:textId="77777777" w:rsidR="00FE4C76" w:rsidRPr="00963F67" w:rsidRDefault="008131B9">
      <w:r w:rsidRPr="00963F67">
        <w:t>Reel 1: [Fecha] - Arquetipo: __________ - Tema: __________</w:t>
      </w:r>
    </w:p>
    <w:p w14:paraId="25A1E0E0" w14:textId="5DBFF57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E3CAE84" w14:textId="2747F4D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8FFE030" w14:textId="2FBE3F4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B4849EF" w14:textId="77777777" w:rsidR="00FE4C76" w:rsidRPr="00963F67" w:rsidRDefault="00FE4C76"/>
    <w:p w14:paraId="7F492E03" w14:textId="77777777" w:rsidR="00FE4C76" w:rsidRPr="00963F67" w:rsidRDefault="008131B9">
      <w:r w:rsidRPr="00963F67">
        <w:t>Reel 2: [Fecha] - Arquetipo: __________ - Tema: __________ (si aplica)</w:t>
      </w:r>
    </w:p>
    <w:p w14:paraId="35772147" w14:textId="0D1C3DD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64461C2" w14:textId="3BED293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671575" w14:textId="3D525E6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5AF1C5F" w14:textId="77777777" w:rsidR="00FE4C76" w:rsidRPr="00963F67" w:rsidRDefault="00FE4C76"/>
    <w:p w14:paraId="49E02D85" w14:textId="77777777" w:rsidR="00FE4C76" w:rsidRPr="00DB028E" w:rsidRDefault="008131B9">
      <w:pPr>
        <w:rPr>
          <w:b/>
          <w:bCs/>
        </w:rPr>
      </w:pPr>
      <w:r w:rsidRPr="00DB028E">
        <w:rPr>
          <w:b/>
          <w:bCs/>
        </w:rPr>
        <w:t>Arquetipos disponibles:</w:t>
      </w:r>
    </w:p>
    <w:p w14:paraId="383F2C52" w14:textId="77777777" w:rsidR="00FE4C76" w:rsidRPr="00963F67" w:rsidRDefault="008131B9">
      <w:r w:rsidRPr="00963F67">
        <w:t>• Talking Head educativo</w:t>
      </w:r>
    </w:p>
    <w:p w14:paraId="6A9419EE" w14:textId="77777777" w:rsidR="00FE4C76" w:rsidRPr="00963F67" w:rsidRDefault="008131B9">
      <w:r w:rsidRPr="00963F67">
        <w:t>• B-Roll con voiceover</w:t>
      </w:r>
    </w:p>
    <w:p w14:paraId="4EB3BEFD" w14:textId="77777777" w:rsidR="00FE4C76" w:rsidRPr="00963F67" w:rsidRDefault="008131B9">
      <w:r w:rsidRPr="00963F67">
        <w:t>• Listicle visual rápido</w:t>
      </w:r>
    </w:p>
    <w:p w14:paraId="0C9C4B60" w14:textId="77777777" w:rsidR="00DB028E" w:rsidRPr="00963F67" w:rsidRDefault="00DB028E" w:rsidP="00DB028E">
      <w:pPr>
        <w:pBdr>
          <w:bottom w:val="single" w:sz="12" w:space="1" w:color="auto"/>
        </w:pBdr>
      </w:pPr>
    </w:p>
    <w:p w14:paraId="60B2CF98" w14:textId="77777777" w:rsidR="00FE4C76" w:rsidRDefault="00FE4C76"/>
    <w:p w14:paraId="392B6548" w14:textId="77777777" w:rsidR="00DB028E" w:rsidRPr="00963F67" w:rsidRDefault="00DB028E"/>
    <w:p w14:paraId="46D2D256" w14:textId="77777777" w:rsidR="00FE4C76" w:rsidRPr="00963F67" w:rsidRDefault="008131B9">
      <w:r w:rsidRPr="00963F67">
        <w:rPr>
          <w:b/>
          <w:sz w:val="26"/>
        </w:rPr>
        <w:lastRenderedPageBreak/>
        <w:t>📍 Parte 4: Escribe hooks para tus primeros 4 Reels (10 min)</w:t>
      </w:r>
    </w:p>
    <w:p w14:paraId="20DBF819" w14:textId="77777777" w:rsidR="00FE4C76" w:rsidRPr="00963F67" w:rsidRDefault="00FE4C76"/>
    <w:p w14:paraId="31C99C2B" w14:textId="77777777" w:rsidR="00FE4C76" w:rsidRPr="00963F67" w:rsidRDefault="008131B9">
      <w:r w:rsidRPr="00963F67">
        <w:t>Para tus primeros 4 Reels del mes, escribe hook específico (primeros 3 segundos):</w:t>
      </w:r>
    </w:p>
    <w:p w14:paraId="1E78E33B" w14:textId="77777777" w:rsidR="00FE4C76" w:rsidRPr="003C2257" w:rsidRDefault="008131B9">
      <w:pPr>
        <w:rPr>
          <w:b/>
          <w:bCs/>
        </w:rPr>
      </w:pPr>
      <w:r w:rsidRPr="003C2257">
        <w:rPr>
          <w:b/>
          <w:bCs/>
        </w:rPr>
        <w:t>Reel 1:</w:t>
      </w:r>
    </w:p>
    <w:p w14:paraId="1EB21E76" w14:textId="77777777" w:rsidR="00FE4C76" w:rsidRPr="00963F67" w:rsidRDefault="008131B9">
      <w:r w:rsidRPr="00963F67">
        <w:t>Hook visual: _______________________________________</w:t>
      </w:r>
    </w:p>
    <w:p w14:paraId="3247480B" w14:textId="5258A16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3A3AA28" w14:textId="6D6D226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8C3AA67" w14:textId="32DAB9E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56D2495" w14:textId="77777777" w:rsidR="00FE4C76" w:rsidRPr="00963F67" w:rsidRDefault="00FE4C76"/>
    <w:p w14:paraId="372148F0" w14:textId="77777777" w:rsidR="00FE4C76" w:rsidRPr="00963F67" w:rsidRDefault="008131B9">
      <w:r w:rsidRPr="00963F67">
        <w:t>Hook textual: ______________________________________</w:t>
      </w:r>
    </w:p>
    <w:p w14:paraId="12F7ECBE" w14:textId="6EBCD83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C41E86C" w14:textId="1F8ED14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77E684E" w14:textId="3EC0615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7742F7B" w14:textId="77777777" w:rsidR="00FE4C76" w:rsidRPr="00963F67" w:rsidRDefault="00FE4C76"/>
    <w:p w14:paraId="6F4E75E5" w14:textId="77777777" w:rsidR="00FE4C76" w:rsidRPr="003C2257" w:rsidRDefault="008131B9">
      <w:pPr>
        <w:rPr>
          <w:b/>
          <w:bCs/>
        </w:rPr>
      </w:pPr>
      <w:r w:rsidRPr="003C2257">
        <w:rPr>
          <w:b/>
          <w:bCs/>
        </w:rPr>
        <w:t>Reel 2:</w:t>
      </w:r>
    </w:p>
    <w:p w14:paraId="300DC7D5" w14:textId="77777777" w:rsidR="00FE4C76" w:rsidRPr="00963F67" w:rsidRDefault="008131B9">
      <w:r w:rsidRPr="00963F67">
        <w:t>Hook visual: _______________________________________</w:t>
      </w:r>
    </w:p>
    <w:p w14:paraId="1BB7F0C0" w14:textId="59BD36A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A9BBC54" w14:textId="39DDCF8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394E6C4" w14:textId="7424D08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265B79B" w14:textId="77777777" w:rsidR="00FE4C76" w:rsidRPr="00963F67" w:rsidRDefault="00FE4C76"/>
    <w:p w14:paraId="53419D4F" w14:textId="77777777" w:rsidR="00FE4C76" w:rsidRPr="00963F67" w:rsidRDefault="008131B9">
      <w:r w:rsidRPr="00963F67">
        <w:t>Hook textual: ______________________________________</w:t>
      </w:r>
    </w:p>
    <w:p w14:paraId="173CBE09" w14:textId="7595684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0532D0C" w14:textId="337B3D9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1F3EDAA" w14:textId="4888270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5F17776" w14:textId="77777777" w:rsidR="00FE4C76" w:rsidRPr="00963F67" w:rsidRDefault="00FE4C76"/>
    <w:p w14:paraId="7B80C880" w14:textId="77777777" w:rsidR="00FE4C76" w:rsidRPr="003C2257" w:rsidRDefault="008131B9">
      <w:pPr>
        <w:rPr>
          <w:b/>
          <w:bCs/>
        </w:rPr>
      </w:pPr>
      <w:r w:rsidRPr="003C2257">
        <w:rPr>
          <w:b/>
          <w:bCs/>
        </w:rPr>
        <w:t>Reel 3:</w:t>
      </w:r>
    </w:p>
    <w:p w14:paraId="1698C027" w14:textId="77777777" w:rsidR="00FE4C76" w:rsidRPr="00963F67" w:rsidRDefault="008131B9">
      <w:r w:rsidRPr="00963F67">
        <w:t>Hook visual: _______________________________________</w:t>
      </w:r>
    </w:p>
    <w:p w14:paraId="7D105023" w14:textId="79BC6E9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5DF42DA" w14:textId="0A3930B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1149404" w14:textId="758E6E0E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5D7F29CE" w14:textId="77777777" w:rsidR="00FE4C76" w:rsidRPr="00963F67" w:rsidRDefault="00FE4C76"/>
    <w:p w14:paraId="7273A132" w14:textId="77777777" w:rsidR="00FE4C76" w:rsidRPr="00963F67" w:rsidRDefault="008131B9">
      <w:r w:rsidRPr="00963F67">
        <w:t>Hook textual: ______________________________________</w:t>
      </w:r>
    </w:p>
    <w:p w14:paraId="58FBE171" w14:textId="2FF8E23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20483A4" w14:textId="26A38B4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23B1162" w14:textId="495F5F6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F16982B" w14:textId="77777777" w:rsidR="00FE4C76" w:rsidRPr="00963F67" w:rsidRDefault="00FE4C76"/>
    <w:p w14:paraId="20D892F9" w14:textId="77777777" w:rsidR="00FE4C76" w:rsidRPr="003C2257" w:rsidRDefault="008131B9">
      <w:pPr>
        <w:rPr>
          <w:b/>
          <w:bCs/>
        </w:rPr>
      </w:pPr>
      <w:r w:rsidRPr="003C2257">
        <w:rPr>
          <w:b/>
          <w:bCs/>
        </w:rPr>
        <w:t>Reel 4:</w:t>
      </w:r>
    </w:p>
    <w:p w14:paraId="2F8B1CEB" w14:textId="77777777" w:rsidR="00FE4C76" w:rsidRPr="00963F67" w:rsidRDefault="008131B9">
      <w:r w:rsidRPr="00963F67">
        <w:t>Hook visual: _______________________________________</w:t>
      </w:r>
    </w:p>
    <w:p w14:paraId="06E141A2" w14:textId="3713EF8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A9FAAAA" w14:textId="1DC77C8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A62E1D3" w14:textId="237B79B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E7E199F" w14:textId="77777777" w:rsidR="00FE4C76" w:rsidRPr="00963F67" w:rsidRDefault="00FE4C76"/>
    <w:p w14:paraId="36A9A48E" w14:textId="77777777" w:rsidR="00FE4C76" w:rsidRPr="00963F67" w:rsidRDefault="008131B9">
      <w:r w:rsidRPr="00963F67">
        <w:t>Hook textual: ______________________________________</w:t>
      </w:r>
    </w:p>
    <w:p w14:paraId="251AB37B" w14:textId="4A1303F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C642BA3" w14:textId="4DFF471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9EAB74C" w14:textId="78D3E69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C86C975" w14:textId="77777777" w:rsidR="00FE4C76" w:rsidRPr="00963F67" w:rsidRDefault="00FE4C76"/>
    <w:p w14:paraId="19EB683F" w14:textId="77777777" w:rsidR="00FE4C76" w:rsidRPr="00963F67" w:rsidRDefault="008131B9">
      <w:r w:rsidRPr="00963F67">
        <w:t>Cada hook debe:</w:t>
      </w:r>
    </w:p>
    <w:p w14:paraId="770AEB16" w14:textId="77777777" w:rsidR="00FE4C76" w:rsidRPr="00963F67" w:rsidRDefault="008131B9">
      <w:r w:rsidRPr="00963F67">
        <w:t>• Generar curiosidad</w:t>
      </w:r>
    </w:p>
    <w:p w14:paraId="78E99FA7" w14:textId="77777777" w:rsidR="00FE4C76" w:rsidRPr="00963F67" w:rsidRDefault="008131B9">
      <w:r w:rsidRPr="00963F67">
        <w:t>• Prometer valor específico</w:t>
      </w:r>
    </w:p>
    <w:p w14:paraId="359EC2D4" w14:textId="77777777" w:rsidR="00FE4C76" w:rsidRPr="00963F67" w:rsidRDefault="008131B9">
      <w:r w:rsidRPr="00963F67">
        <w:t>• Ser legible en 2 segundos</w:t>
      </w:r>
    </w:p>
    <w:p w14:paraId="2B79C189" w14:textId="77777777" w:rsidR="003C2257" w:rsidRPr="00963F67" w:rsidRDefault="003C2257" w:rsidP="003C2257">
      <w:pPr>
        <w:pBdr>
          <w:bottom w:val="single" w:sz="12" w:space="1" w:color="auto"/>
        </w:pBdr>
      </w:pPr>
    </w:p>
    <w:p w14:paraId="413B7048" w14:textId="77777777" w:rsidR="003C2257" w:rsidRDefault="003C2257">
      <w:pPr>
        <w:rPr>
          <w:b/>
          <w:sz w:val="26"/>
        </w:rPr>
      </w:pPr>
    </w:p>
    <w:p w14:paraId="204778F0" w14:textId="77777777" w:rsidR="003C2257" w:rsidRDefault="003C2257">
      <w:pPr>
        <w:rPr>
          <w:b/>
          <w:sz w:val="26"/>
        </w:rPr>
      </w:pPr>
    </w:p>
    <w:p w14:paraId="5B184AA8" w14:textId="77777777" w:rsidR="003C2257" w:rsidRDefault="003C2257">
      <w:pPr>
        <w:rPr>
          <w:b/>
          <w:sz w:val="26"/>
        </w:rPr>
      </w:pPr>
    </w:p>
    <w:p w14:paraId="4BEC12C3" w14:textId="77777777" w:rsidR="003C2257" w:rsidRDefault="003C2257">
      <w:pPr>
        <w:rPr>
          <w:b/>
          <w:sz w:val="26"/>
        </w:rPr>
      </w:pPr>
    </w:p>
    <w:p w14:paraId="0EC1EE3A" w14:textId="77777777" w:rsidR="003C2257" w:rsidRDefault="003C2257">
      <w:pPr>
        <w:rPr>
          <w:b/>
          <w:sz w:val="26"/>
        </w:rPr>
      </w:pPr>
    </w:p>
    <w:p w14:paraId="6342E2C4" w14:textId="3A98B0C3" w:rsidR="00FE4C76" w:rsidRPr="00963F67" w:rsidRDefault="008131B9">
      <w:r w:rsidRPr="00963F67">
        <w:rPr>
          <w:b/>
          <w:sz w:val="26"/>
        </w:rPr>
        <w:lastRenderedPageBreak/>
        <w:t>📍 Parte 5: Crea tus 3 templates de Carrusel en Canva (10 min)</w:t>
      </w:r>
    </w:p>
    <w:p w14:paraId="1802633B" w14:textId="77777777" w:rsidR="00FE4C76" w:rsidRPr="00963F67" w:rsidRDefault="00FE4C76"/>
    <w:p w14:paraId="2EA582BC" w14:textId="77777777" w:rsidR="00FE4C76" w:rsidRPr="00963F67" w:rsidRDefault="008131B9">
      <w:r w:rsidRPr="00963F67">
        <w:t>Abre Canva. Crea 3 templates base:</w:t>
      </w:r>
    </w:p>
    <w:p w14:paraId="1E9537E5" w14:textId="77777777" w:rsidR="00FE4C76" w:rsidRPr="003C2257" w:rsidRDefault="008131B9">
      <w:pPr>
        <w:rPr>
          <w:b/>
          <w:bCs/>
        </w:rPr>
      </w:pPr>
      <w:r w:rsidRPr="003C2257">
        <w:rPr>
          <w:b/>
          <w:bCs/>
        </w:rPr>
        <w:t>Template 1: Educativo/Tutorial</w:t>
      </w:r>
    </w:p>
    <w:p w14:paraId="5D8E1E9C" w14:textId="77777777" w:rsidR="00FE4C76" w:rsidRPr="00963F67" w:rsidRDefault="008131B9">
      <w:r w:rsidRPr="00963F67">
        <w:t>• Tamaño: 1080x1080px</w:t>
      </w:r>
    </w:p>
    <w:p w14:paraId="30393F62" w14:textId="77777777" w:rsidR="00FE4C76" w:rsidRPr="00963F67" w:rsidRDefault="008131B9">
      <w:r w:rsidRPr="00963F67">
        <w:t>• Colores: [Tus colores de marca]</w:t>
      </w:r>
    </w:p>
    <w:p w14:paraId="1F415DFB" w14:textId="77777777" w:rsidR="00FE4C76" w:rsidRPr="00963F67" w:rsidRDefault="008131B9">
      <w:r w:rsidRPr="00963F67">
        <w:t>• Fuentes: [Tus fuentes]</w:t>
      </w:r>
    </w:p>
    <w:p w14:paraId="29BF35AF" w14:textId="77777777" w:rsidR="00FE4C76" w:rsidRPr="00963F67" w:rsidRDefault="008131B9">
      <w:r w:rsidRPr="00963F67">
        <w:t>• Elementos: Título grande, numeración, logo</w:t>
      </w:r>
    </w:p>
    <w:p w14:paraId="277B49B3" w14:textId="77777777" w:rsidR="00FE4C76" w:rsidRDefault="008131B9">
      <w:r w:rsidRPr="00963F67">
        <w:t>Guarda como: "Template Educativo [Tu Marca]"</w:t>
      </w:r>
    </w:p>
    <w:p w14:paraId="74DE3156" w14:textId="77777777" w:rsidR="003C2257" w:rsidRPr="00963F67" w:rsidRDefault="003C2257"/>
    <w:p w14:paraId="3FC72AAC" w14:textId="77777777" w:rsidR="00FE4C76" w:rsidRPr="003C2257" w:rsidRDefault="008131B9">
      <w:pPr>
        <w:rPr>
          <w:b/>
          <w:bCs/>
        </w:rPr>
      </w:pPr>
      <w:r w:rsidRPr="003C2257">
        <w:rPr>
          <w:b/>
          <w:bCs/>
        </w:rPr>
        <w:t>Template 2: Comparación</w:t>
      </w:r>
    </w:p>
    <w:p w14:paraId="56BCEFBC" w14:textId="77777777" w:rsidR="00FE4C76" w:rsidRPr="00963F67" w:rsidRDefault="008131B9">
      <w:r w:rsidRPr="00963F67">
        <w:t>• Split screen 50/50</w:t>
      </w:r>
    </w:p>
    <w:p w14:paraId="2945E4AD" w14:textId="77777777" w:rsidR="00FE4C76" w:rsidRPr="00963F67" w:rsidRDefault="008131B9">
      <w:r w:rsidRPr="00963F67">
        <w:t>• Colores diferentes para cada lado</w:t>
      </w:r>
    </w:p>
    <w:p w14:paraId="79629178" w14:textId="77777777" w:rsidR="00FE4C76" w:rsidRPr="00963F67" w:rsidRDefault="008131B9">
      <w:r w:rsidRPr="00963F67">
        <w:t>• Checkmarks o X para indicar ganador</w:t>
      </w:r>
    </w:p>
    <w:p w14:paraId="55739384" w14:textId="77777777" w:rsidR="00FE4C76" w:rsidRDefault="008131B9">
      <w:r w:rsidRPr="00963F67">
        <w:t>Guarda como: "Template Comparación [Tu Marca]"</w:t>
      </w:r>
    </w:p>
    <w:p w14:paraId="2706D518" w14:textId="77777777" w:rsidR="003C2257" w:rsidRPr="00963F67" w:rsidRDefault="003C2257"/>
    <w:p w14:paraId="4DEF1096" w14:textId="77777777" w:rsidR="00FE4C76" w:rsidRPr="003C2257" w:rsidRDefault="008131B9">
      <w:pPr>
        <w:rPr>
          <w:b/>
          <w:bCs/>
        </w:rPr>
      </w:pPr>
      <w:r w:rsidRPr="003C2257">
        <w:rPr>
          <w:b/>
          <w:bCs/>
        </w:rPr>
        <w:t>Template 3: Checklist</w:t>
      </w:r>
    </w:p>
    <w:p w14:paraId="675C17F7" w14:textId="77777777" w:rsidR="00FE4C76" w:rsidRPr="00963F67" w:rsidRDefault="008131B9">
      <w:r w:rsidRPr="00963F67">
        <w:t>• Checkbox grandes</w:t>
      </w:r>
    </w:p>
    <w:p w14:paraId="531057E4" w14:textId="77777777" w:rsidR="00FE4C76" w:rsidRPr="00963F67" w:rsidRDefault="008131B9">
      <w:r w:rsidRPr="00963F67">
        <w:t>• Numeración clara</w:t>
      </w:r>
    </w:p>
    <w:p w14:paraId="350894A7" w14:textId="77777777" w:rsidR="00FE4C76" w:rsidRPr="00963F67" w:rsidRDefault="008131B9">
      <w:r w:rsidRPr="00963F67">
        <w:t>• Espacio para breve explicación</w:t>
      </w:r>
    </w:p>
    <w:p w14:paraId="253BA7CE" w14:textId="77777777" w:rsidR="00FE4C76" w:rsidRPr="00963F67" w:rsidRDefault="008131B9">
      <w:r w:rsidRPr="00963F67">
        <w:t>Guarda como: "Template Checklist [Tu Marca]"</w:t>
      </w:r>
    </w:p>
    <w:p w14:paraId="0570D167" w14:textId="77777777" w:rsidR="00654833" w:rsidRPr="00963F67" w:rsidRDefault="00654833" w:rsidP="00654833">
      <w:pPr>
        <w:pBdr>
          <w:bottom w:val="single" w:sz="12" w:space="1" w:color="auto"/>
        </w:pBdr>
      </w:pPr>
    </w:p>
    <w:p w14:paraId="47D86268" w14:textId="77777777" w:rsidR="003556C6" w:rsidRDefault="003556C6">
      <w:pPr>
        <w:rPr>
          <w:b/>
          <w:sz w:val="26"/>
        </w:rPr>
      </w:pPr>
    </w:p>
    <w:p w14:paraId="71C7E63C" w14:textId="77777777" w:rsidR="003556C6" w:rsidRDefault="003556C6">
      <w:pPr>
        <w:rPr>
          <w:b/>
          <w:sz w:val="26"/>
        </w:rPr>
      </w:pPr>
    </w:p>
    <w:p w14:paraId="3AFB4843" w14:textId="77777777" w:rsidR="003556C6" w:rsidRDefault="003556C6">
      <w:pPr>
        <w:rPr>
          <w:b/>
          <w:sz w:val="26"/>
        </w:rPr>
      </w:pPr>
    </w:p>
    <w:p w14:paraId="62264419" w14:textId="77777777" w:rsidR="003556C6" w:rsidRDefault="003556C6">
      <w:pPr>
        <w:rPr>
          <w:b/>
          <w:sz w:val="26"/>
        </w:rPr>
      </w:pPr>
    </w:p>
    <w:p w14:paraId="77147CB7" w14:textId="77777777" w:rsidR="003556C6" w:rsidRDefault="003556C6">
      <w:pPr>
        <w:rPr>
          <w:b/>
          <w:sz w:val="26"/>
        </w:rPr>
      </w:pPr>
    </w:p>
    <w:p w14:paraId="5534E422" w14:textId="710F67F8" w:rsidR="00FE4C76" w:rsidRPr="00963F67" w:rsidRDefault="008131B9">
      <w:r w:rsidRPr="00963F67">
        <w:rPr>
          <w:b/>
          <w:sz w:val="26"/>
        </w:rPr>
        <w:lastRenderedPageBreak/>
        <w:t>📍 Parte 6: Programa tu sesión de batching (3 min)</w:t>
      </w:r>
    </w:p>
    <w:p w14:paraId="6920CB22" w14:textId="77777777" w:rsidR="00FE4C76" w:rsidRPr="00963F67" w:rsidRDefault="00FE4C76"/>
    <w:p w14:paraId="2A1DCEF0" w14:textId="77777777" w:rsidR="00FE4C76" w:rsidRPr="00963F67" w:rsidRDefault="008131B9">
      <w:r w:rsidRPr="00963F67">
        <w:t>En tu calendario personal, bloquea:</w:t>
      </w:r>
    </w:p>
    <w:p w14:paraId="5498A321" w14:textId="77777777" w:rsidR="00FE4C76" w:rsidRPr="00963F67" w:rsidRDefault="008131B9">
      <w:r w:rsidRPr="00963F67">
        <w:t>Domingo, [Hora]: 90 min - Batching Reels (grabación + edición)</w:t>
      </w:r>
    </w:p>
    <w:p w14:paraId="7EB70FF0" w14:textId="77777777" w:rsidR="00FE4C76" w:rsidRPr="00963F67" w:rsidRDefault="008131B9">
      <w:r w:rsidRPr="00963F67">
        <w:t>Domingo, [Hora]: 60 min - Batching Carruseles (diseño + captions)</w:t>
      </w:r>
    </w:p>
    <w:p w14:paraId="0EE3B722" w14:textId="77777777" w:rsidR="00654833" w:rsidRDefault="00654833"/>
    <w:p w14:paraId="4FEB5A0E" w14:textId="05865E7E" w:rsidR="00FE4C76" w:rsidRPr="00963F67" w:rsidRDefault="008131B9">
      <w:r w:rsidRPr="00963F67">
        <w:t>O si prefieres días separados:</w:t>
      </w:r>
    </w:p>
    <w:p w14:paraId="12EAAC45" w14:textId="77777777" w:rsidR="00FE4C76" w:rsidRPr="00963F67" w:rsidRDefault="008131B9">
      <w:r w:rsidRPr="00963F67">
        <w:t>Sábado, [Hora]: 90 min - Batching Reels</w:t>
      </w:r>
    </w:p>
    <w:p w14:paraId="4FDF9D18" w14:textId="77777777" w:rsidR="00FE4C76" w:rsidRPr="00963F67" w:rsidRDefault="008131B9">
      <w:r w:rsidRPr="00963F67">
        <w:t>Domingo, [Hora]: 60 min - Batching Carruseles</w:t>
      </w:r>
    </w:p>
    <w:p w14:paraId="509A8D3D" w14:textId="77777777" w:rsidR="00FE4C76" w:rsidRPr="00963F67" w:rsidRDefault="008131B9">
      <w:r w:rsidRPr="00963F67">
        <w:t>Configura recordatorio 24 horas antes.</w:t>
      </w:r>
    </w:p>
    <w:p w14:paraId="50F53F09" w14:textId="77777777" w:rsidR="00654833" w:rsidRPr="00963F67" w:rsidRDefault="00654833" w:rsidP="00654833">
      <w:pPr>
        <w:pBdr>
          <w:bottom w:val="single" w:sz="12" w:space="1" w:color="auto"/>
        </w:pBdr>
      </w:pPr>
    </w:p>
    <w:p w14:paraId="4FF2C159" w14:textId="77777777" w:rsidR="00FE4C76" w:rsidRPr="00963F67" w:rsidRDefault="008131B9">
      <w:r w:rsidRPr="00963F67">
        <w:rPr>
          <w:b/>
          <w:sz w:val="26"/>
        </w:rPr>
        <w:t>📍 Parte 7: Identifica qué necesitas para producción (2 min)</w:t>
      </w:r>
    </w:p>
    <w:p w14:paraId="2EF04D3F" w14:textId="77777777" w:rsidR="00FE4C76" w:rsidRPr="00963F67" w:rsidRDefault="00FE4C76"/>
    <w:p w14:paraId="53D04287" w14:textId="77777777" w:rsidR="00FE4C76" w:rsidRPr="00654833" w:rsidRDefault="008131B9">
      <w:pPr>
        <w:rPr>
          <w:b/>
          <w:bCs/>
        </w:rPr>
      </w:pPr>
      <w:r w:rsidRPr="00654833">
        <w:rPr>
          <w:b/>
          <w:bCs/>
        </w:rPr>
        <w:t>Para Reels:</w:t>
      </w:r>
    </w:p>
    <w:p w14:paraId="77950A4F" w14:textId="77777777" w:rsidR="00FE4C76" w:rsidRPr="00963F67" w:rsidRDefault="008131B9">
      <w:r w:rsidRPr="00963F67">
        <w:t>[ ] Tripod o soporte para celular</w:t>
      </w:r>
    </w:p>
    <w:p w14:paraId="2BB96DAA" w14:textId="77777777" w:rsidR="00FE4C76" w:rsidRPr="00963F67" w:rsidRDefault="008131B9">
      <w:r w:rsidRPr="00963F67">
        <w:t>[ ] Ring light o espacio con luz natural</w:t>
      </w:r>
    </w:p>
    <w:p w14:paraId="03B0DB11" w14:textId="77777777" w:rsidR="00FE4C76" w:rsidRPr="00963F67" w:rsidRDefault="008131B9">
      <w:r w:rsidRPr="00963F67">
        <w:t>[ ] Audífonos con micrófono</w:t>
      </w:r>
    </w:p>
    <w:p w14:paraId="32D0D984" w14:textId="77777777" w:rsidR="00FE4C76" w:rsidRPr="00963F67" w:rsidRDefault="008131B9">
      <w:r w:rsidRPr="00963F67">
        <w:t>[ ] App de edición (CapCut/InShot)</w:t>
      </w:r>
    </w:p>
    <w:p w14:paraId="11357B97" w14:textId="77777777" w:rsidR="00FE4C76" w:rsidRPr="00963F67" w:rsidRDefault="008131B9">
      <w:r w:rsidRPr="00963F67">
        <w:t>[ ] Lista de 3-5 fondos/espacios donde grabar</w:t>
      </w:r>
    </w:p>
    <w:p w14:paraId="4BD31324" w14:textId="77777777" w:rsidR="00FE4C76" w:rsidRPr="00654833" w:rsidRDefault="008131B9">
      <w:pPr>
        <w:rPr>
          <w:b/>
          <w:bCs/>
        </w:rPr>
      </w:pPr>
      <w:r w:rsidRPr="00654833">
        <w:rPr>
          <w:b/>
          <w:bCs/>
        </w:rPr>
        <w:t>Para Carruseles:</w:t>
      </w:r>
    </w:p>
    <w:p w14:paraId="7B922A42" w14:textId="77777777" w:rsidR="00FE4C76" w:rsidRPr="00963F67" w:rsidRDefault="008131B9">
      <w:r w:rsidRPr="00963F67">
        <w:t>[ ] Canva (cuenta gratuita)</w:t>
      </w:r>
    </w:p>
    <w:p w14:paraId="316C328B" w14:textId="77777777" w:rsidR="00FE4C76" w:rsidRPr="00963F67" w:rsidRDefault="008131B9">
      <w:r w:rsidRPr="00963F67">
        <w:t>[ ] Templates creados</w:t>
      </w:r>
    </w:p>
    <w:p w14:paraId="1EDBCF0C" w14:textId="77777777" w:rsidR="00FE4C76" w:rsidRPr="00963F67" w:rsidRDefault="008131B9">
      <w:r w:rsidRPr="00963F67">
        <w:t>[ ] Banco de iconos/imágenes stock</w:t>
      </w:r>
    </w:p>
    <w:p w14:paraId="71A2BCF3" w14:textId="77777777" w:rsidR="00FE4C76" w:rsidRPr="00963F67" w:rsidRDefault="008131B9">
      <w:r w:rsidRPr="00963F67">
        <w:t>[ ] Proceso de export a Instagram</w:t>
      </w:r>
    </w:p>
    <w:p w14:paraId="0B379BF5" w14:textId="77777777" w:rsidR="00FE4C76" w:rsidRPr="00963F67" w:rsidRDefault="008131B9">
      <w:r w:rsidRPr="00963F67">
        <w:t>¿Qué te falta? Lista:</w:t>
      </w:r>
    </w:p>
    <w:p w14:paraId="6F66CC36" w14:textId="4C5ED93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5B51506" w14:textId="1446F3E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EF4661E" w14:textId="2241DDB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0FE45B2" w14:textId="77777777" w:rsidR="00FE4C76" w:rsidRPr="00963F67" w:rsidRDefault="00FE4C76"/>
    <w:p w14:paraId="55C48B5D" w14:textId="77777777" w:rsidR="00FE4C76" w:rsidRPr="00963F67" w:rsidRDefault="008131B9">
      <w:r w:rsidRPr="00963F67">
        <w:t>Compra/descarga/configura antes de tu primera sesión de batching.</w:t>
      </w:r>
    </w:p>
    <w:p w14:paraId="39DF43CD" w14:textId="77777777" w:rsidR="006F4E62" w:rsidRPr="00963F67" w:rsidRDefault="006F4E62" w:rsidP="006F4E62">
      <w:pPr>
        <w:pBdr>
          <w:bottom w:val="single" w:sz="12" w:space="1" w:color="auto"/>
        </w:pBdr>
      </w:pPr>
    </w:p>
    <w:p w14:paraId="16B9BBE0" w14:textId="77777777" w:rsidR="00FE4C76" w:rsidRPr="00963F67" w:rsidRDefault="008131B9">
      <w:r w:rsidRPr="00963F67">
        <w:rPr>
          <w:b/>
          <w:sz w:val="26"/>
        </w:rPr>
        <w:t>📍 Parte 8: Compromiso final (2 min)</w:t>
      </w:r>
    </w:p>
    <w:p w14:paraId="6E693858" w14:textId="77777777" w:rsidR="00FE4C76" w:rsidRPr="00963F67" w:rsidRDefault="00FE4C76"/>
    <w:p w14:paraId="55A37C1B" w14:textId="77777777" w:rsidR="00FE4C76" w:rsidRPr="006F4E62" w:rsidRDefault="008131B9">
      <w:pPr>
        <w:rPr>
          <w:b/>
          <w:bCs/>
        </w:rPr>
      </w:pPr>
      <w:r w:rsidRPr="006F4E62">
        <w:rPr>
          <w:b/>
          <w:bCs/>
        </w:rPr>
        <w:t>Completa:</w:t>
      </w:r>
    </w:p>
    <w:p w14:paraId="5927C452" w14:textId="77777777" w:rsidR="00FE4C76" w:rsidRPr="00963F67" w:rsidRDefault="008131B9">
      <w:r w:rsidRPr="00963F67">
        <w:t>"He planificado ___ Reels y ___ Carruseles para próximo mes.</w:t>
      </w:r>
    </w:p>
    <w:p w14:paraId="65A361F7" w14:textId="69BE2BF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7F23B50" w14:textId="7BDC4D2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2DA4C32" w14:textId="419F574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BA9F5B9" w14:textId="77777777" w:rsidR="00FE4C76" w:rsidRPr="00963F67" w:rsidRDefault="00FE4C76"/>
    <w:p w14:paraId="4244B910" w14:textId="77777777" w:rsidR="00FE4C76" w:rsidRPr="00963F67" w:rsidRDefault="008131B9">
      <w:r w:rsidRPr="00963F67">
        <w:t>Mi primera sesión de batching es [día] [fecha] a las [hora].</w:t>
      </w:r>
    </w:p>
    <w:p w14:paraId="617C6238" w14:textId="77777777" w:rsidR="00FE4C76" w:rsidRPr="00963F67" w:rsidRDefault="008131B9">
      <w:r w:rsidRPr="00963F67">
        <w:t>Grabaré mis primeros ___ Reels ese día.</w:t>
      </w:r>
    </w:p>
    <w:p w14:paraId="7BD0DC27" w14:textId="77777777" w:rsidR="00FE4C76" w:rsidRPr="00963F67" w:rsidRDefault="008131B9">
      <w:r w:rsidRPr="00963F67">
        <w:t>Crearé mis primeros ___ Carruseles ese día.</w:t>
      </w:r>
    </w:p>
    <w:p w14:paraId="169AADE5" w14:textId="77777777" w:rsidR="00FE4C76" w:rsidRPr="00963F67" w:rsidRDefault="008131B9">
      <w:r w:rsidRPr="00963F67">
        <w:t>Al final de este mes, revisaré qué tipos de Reels/Carruseles generaron más alcance y engagement para optimizar el próximo mes."</w:t>
      </w:r>
    </w:p>
    <w:p w14:paraId="470DE90E" w14:textId="77777777" w:rsidR="00FE4C76" w:rsidRPr="00963F67" w:rsidRDefault="008131B9">
      <w:r w:rsidRPr="00963F67">
        <w:t>Tu plan de alto impacto está listo.</w:t>
      </w:r>
    </w:p>
    <w:p w14:paraId="7BB2A722" w14:textId="77777777" w:rsidR="00FE4C76" w:rsidRPr="00963F67" w:rsidRDefault="008131B9">
      <w:r w:rsidRPr="00963F67">
        <w:t>Ahora: Ejecuta.</w:t>
      </w:r>
    </w:p>
    <w:p w14:paraId="0FC2B685" w14:textId="77777777" w:rsidR="00FE4C76" w:rsidRPr="00963F67" w:rsidRDefault="008131B9">
      <w:r w:rsidRPr="00963F67">
        <w:t>Crea tus templates esta semana.</w:t>
      </w:r>
    </w:p>
    <w:p w14:paraId="3BE0C6D6" w14:textId="77777777" w:rsidR="00FE4C76" w:rsidRPr="00963F67" w:rsidRDefault="008131B9">
      <w:r w:rsidRPr="00963F67">
        <w:t>Primera sesión de batching: Este fin de semana.</w:t>
      </w:r>
    </w:p>
    <w:p w14:paraId="3938D443" w14:textId="77777777" w:rsidR="00FE4C76" w:rsidRPr="00963F67" w:rsidRDefault="008131B9">
      <w:r w:rsidRPr="00963F67">
        <w:t>No busques perfección. Busca consistencia.</w:t>
      </w:r>
    </w:p>
    <w:p w14:paraId="5433E3FB" w14:textId="77777777" w:rsidR="00FE4C76" w:rsidRPr="00963F67" w:rsidRDefault="00FE4C76"/>
    <w:p w14:paraId="65BE05A0" w14:textId="77777777" w:rsidR="00FE4C76" w:rsidRPr="00963F67" w:rsidRDefault="00FE4C76"/>
    <w:p w14:paraId="45EAA51D" w14:textId="77777777" w:rsidR="00FE4C76" w:rsidRPr="00963F67" w:rsidRDefault="00FE4C76"/>
    <w:p w14:paraId="55CD2925" w14:textId="77777777" w:rsidR="00FE4C76" w:rsidRPr="00963F67" w:rsidRDefault="00FE4C76"/>
    <w:p w14:paraId="4D7E8EF4" w14:textId="77777777" w:rsidR="00FE4C76" w:rsidRPr="00963F67" w:rsidRDefault="008131B9">
      <w:r w:rsidRPr="00963F67">
        <w:br w:type="page"/>
      </w:r>
    </w:p>
    <w:p w14:paraId="0B3F0714" w14:textId="77777777" w:rsidR="00FE4C76" w:rsidRPr="00963F67" w:rsidRDefault="008131B9" w:rsidP="006F4E62">
      <w:r w:rsidRPr="00963F67">
        <w:rPr>
          <w:b/>
          <w:sz w:val="44"/>
        </w:rPr>
        <w:lastRenderedPageBreak/>
        <w:t>🔎 EJERCICIO 8.1</w:t>
      </w:r>
    </w:p>
    <w:p w14:paraId="0BFF34FA" w14:textId="77777777" w:rsidR="00FE4C76" w:rsidRPr="00963F67" w:rsidRDefault="008131B9" w:rsidP="006F4E62">
      <w:r w:rsidRPr="00963F67">
        <w:rPr>
          <w:i/>
          <w:sz w:val="28"/>
        </w:rPr>
        <w:t>Tu Optimización SEO Completa</w:t>
      </w:r>
    </w:p>
    <w:p w14:paraId="58A022D3" w14:textId="77777777" w:rsidR="00FE4C76" w:rsidRPr="00963F67" w:rsidRDefault="00FE4C76" w:rsidP="006F4E62"/>
    <w:p w14:paraId="1264E7D9" w14:textId="77777777" w:rsidR="00FE4C76" w:rsidRPr="00963F67" w:rsidRDefault="008131B9" w:rsidP="00A35948">
      <w:pPr>
        <w:jc w:val="center"/>
      </w:pPr>
      <w:r w:rsidRPr="00963F67">
        <w:rPr>
          <w:sz w:val="28"/>
        </w:rPr>
        <w:t>• • •</w:t>
      </w:r>
    </w:p>
    <w:p w14:paraId="441F3896" w14:textId="77777777" w:rsidR="00FE4C76" w:rsidRPr="00963F67" w:rsidRDefault="00FE4C76"/>
    <w:p w14:paraId="7CCABAA4" w14:textId="77777777" w:rsidR="00FE4C76" w:rsidRPr="00963F67" w:rsidRDefault="008131B9">
      <w:r w:rsidRPr="00963F67">
        <w:rPr>
          <w:b/>
        </w:rPr>
        <w:t>⏱️ Tiempo estimado: 120 minutos</w:t>
      </w:r>
    </w:p>
    <w:p w14:paraId="086711DA" w14:textId="77777777" w:rsidR="00FE4C76" w:rsidRPr="00963F67" w:rsidRDefault="008131B9">
      <w:r w:rsidRPr="00963F67">
        <w:rPr>
          <w:b/>
        </w:rPr>
        <w:t>📦 Necesitarás: Tu cuaderno, acceso a Instagram, tiempo concentrado</w:t>
      </w:r>
    </w:p>
    <w:p w14:paraId="75249DCD" w14:textId="77777777" w:rsidR="00FE4C76" w:rsidRPr="00963F67" w:rsidRDefault="008131B9">
      <w:r w:rsidRPr="00963F67">
        <w:rPr>
          <w:b/>
        </w:rPr>
        <w:t>🎯 Objetivo: Optimizar completamente tu presencia en Instagram para máxima descubribilidad.</w:t>
      </w:r>
    </w:p>
    <w:p w14:paraId="505C11D3" w14:textId="77777777" w:rsidR="00E97803" w:rsidRPr="00963F67" w:rsidRDefault="00E97803" w:rsidP="00E97803">
      <w:pPr>
        <w:pBdr>
          <w:bottom w:val="single" w:sz="12" w:space="1" w:color="auto"/>
        </w:pBdr>
      </w:pPr>
    </w:p>
    <w:p w14:paraId="79EA2707" w14:textId="77777777" w:rsidR="00FE4C76" w:rsidRPr="00963F67" w:rsidRDefault="008131B9">
      <w:r w:rsidRPr="00963F67">
        <w:rPr>
          <w:b/>
          <w:sz w:val="26"/>
        </w:rPr>
        <w:t>📍 Parte 1: Research de keywords (20 min)</w:t>
      </w:r>
    </w:p>
    <w:p w14:paraId="26E8216B" w14:textId="77777777" w:rsidR="00FE4C76" w:rsidRPr="00963F67" w:rsidRDefault="00FE4C76"/>
    <w:p w14:paraId="3256D2AC" w14:textId="77777777" w:rsidR="00FE4C76" w:rsidRPr="00963F67" w:rsidRDefault="008131B9">
      <w:r w:rsidRPr="00963F67">
        <w:t>Paso 1: Identifica tu keyword principal (5 min)</w:t>
      </w:r>
    </w:p>
    <w:p w14:paraId="47DCF14B" w14:textId="77777777" w:rsidR="00FE4C76" w:rsidRPr="00963F67" w:rsidRDefault="008131B9">
      <w:r w:rsidRPr="00963F67">
        <w:t>¿Qué buscaría tu cliente ideal en Instagram?</w:t>
      </w:r>
    </w:p>
    <w:p w14:paraId="022197CD" w14:textId="77777777" w:rsidR="00FE4C76" w:rsidRPr="00963F67" w:rsidRDefault="008131B9">
      <w:r w:rsidRPr="00963F67">
        <w:t>Mi keyword principal: __________</w:t>
      </w:r>
    </w:p>
    <w:p w14:paraId="5DC946DF" w14:textId="26D6434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DB0CA16" w14:textId="2DCA17B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24555C7" w14:textId="7087297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8F89E71" w14:textId="77777777" w:rsidR="00FE4C76" w:rsidRPr="00963F67" w:rsidRDefault="00FE4C76"/>
    <w:p w14:paraId="04E32527" w14:textId="77777777" w:rsidR="00FE4C76" w:rsidRPr="00963F67" w:rsidRDefault="008131B9">
      <w:r w:rsidRPr="00963F67">
        <w:t>Ejemplo: "productividad para emprendedores"</w:t>
      </w:r>
    </w:p>
    <w:p w14:paraId="19150351" w14:textId="77777777" w:rsidR="00FE4C76" w:rsidRPr="00963F67" w:rsidRDefault="008131B9">
      <w:r w:rsidRPr="00963F67">
        <w:t>Paso 2: Encuentra 10 variaciones (10 min)</w:t>
      </w:r>
    </w:p>
    <w:p w14:paraId="562CEC1A" w14:textId="77777777" w:rsidR="00FE4C76" w:rsidRPr="00963F67" w:rsidRDefault="008131B9">
      <w:r w:rsidRPr="00963F67">
        <w:t>Usa la barra de búsqueda de Instagram. Escribe tu keyword y ve las sugerencias.</w:t>
      </w:r>
    </w:p>
    <w:p w14:paraId="146A8BB2" w14:textId="77777777" w:rsidR="00FE4C76" w:rsidRPr="00963F67" w:rsidRDefault="008131B9">
      <w:r w:rsidRPr="00963F67">
        <w:t>Lista 10 variaciones:</w:t>
      </w:r>
    </w:p>
    <w:p w14:paraId="398450A3" w14:textId="77777777" w:rsidR="00AE3C6C" w:rsidRPr="00963F67" w:rsidRDefault="00AE3C6C" w:rsidP="00AE3C6C">
      <w:pPr>
        <w:pStyle w:val="Prrafodelista"/>
        <w:numPr>
          <w:ilvl w:val="0"/>
          <w:numId w:val="20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24165149" w14:textId="77777777" w:rsidR="00AE3C6C" w:rsidRPr="00963F67" w:rsidRDefault="00AE3C6C" w:rsidP="00AE3C6C">
      <w:pPr>
        <w:pStyle w:val="Prrafodelista"/>
        <w:ind w:left="360"/>
      </w:pPr>
    </w:p>
    <w:p w14:paraId="07392FB8" w14:textId="77777777" w:rsidR="00AE3C6C" w:rsidRPr="00963F67" w:rsidRDefault="00AE3C6C" w:rsidP="00AE3C6C">
      <w:pPr>
        <w:pStyle w:val="Prrafodelista"/>
        <w:numPr>
          <w:ilvl w:val="0"/>
          <w:numId w:val="20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37E86349" w14:textId="77777777" w:rsidR="00AE3C6C" w:rsidRPr="00963F67" w:rsidRDefault="00AE3C6C" w:rsidP="00AE3C6C">
      <w:pPr>
        <w:pStyle w:val="Prrafodelista"/>
        <w:ind w:left="360"/>
      </w:pPr>
    </w:p>
    <w:p w14:paraId="6935BF42" w14:textId="77777777" w:rsidR="00AE3C6C" w:rsidRPr="00963F67" w:rsidRDefault="00AE3C6C" w:rsidP="00AE3C6C">
      <w:pPr>
        <w:pStyle w:val="Prrafodelista"/>
        <w:numPr>
          <w:ilvl w:val="0"/>
          <w:numId w:val="20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4DF73BB7" w14:textId="77777777" w:rsidR="00AE3C6C" w:rsidRPr="00963F67" w:rsidRDefault="00AE3C6C" w:rsidP="00AE3C6C">
      <w:pPr>
        <w:pStyle w:val="Prrafodelista"/>
        <w:ind w:left="360"/>
      </w:pPr>
    </w:p>
    <w:p w14:paraId="20BAB52C" w14:textId="77777777" w:rsidR="00AE3C6C" w:rsidRPr="00963F67" w:rsidRDefault="00AE3C6C" w:rsidP="00AE3C6C">
      <w:pPr>
        <w:pStyle w:val="Prrafodelista"/>
        <w:numPr>
          <w:ilvl w:val="0"/>
          <w:numId w:val="20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35C51CB8" w14:textId="77777777" w:rsidR="00AE3C6C" w:rsidRPr="00963F67" w:rsidRDefault="00AE3C6C" w:rsidP="00AE3C6C">
      <w:pPr>
        <w:pStyle w:val="Prrafodelista"/>
        <w:ind w:left="360"/>
      </w:pPr>
    </w:p>
    <w:p w14:paraId="65EBA079" w14:textId="77777777" w:rsidR="00AE3C6C" w:rsidRPr="00963F67" w:rsidRDefault="00AE3C6C" w:rsidP="00AE3C6C">
      <w:pPr>
        <w:pStyle w:val="Prrafodelista"/>
        <w:numPr>
          <w:ilvl w:val="0"/>
          <w:numId w:val="20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1B7835CC" w14:textId="77777777" w:rsidR="00AE3C6C" w:rsidRPr="00963F67" w:rsidRDefault="00AE3C6C" w:rsidP="00AE3C6C">
      <w:pPr>
        <w:pStyle w:val="Prrafodelista"/>
        <w:ind w:left="360"/>
      </w:pPr>
    </w:p>
    <w:p w14:paraId="6DB4A5E7" w14:textId="77777777" w:rsidR="00AE3C6C" w:rsidRPr="00963F67" w:rsidRDefault="00AE3C6C" w:rsidP="00AE3C6C">
      <w:pPr>
        <w:pStyle w:val="Prrafodelista"/>
        <w:numPr>
          <w:ilvl w:val="0"/>
          <w:numId w:val="20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464D841B" w14:textId="77777777" w:rsidR="00AE3C6C" w:rsidRPr="00963F67" w:rsidRDefault="00AE3C6C" w:rsidP="00AE3C6C">
      <w:pPr>
        <w:pStyle w:val="Prrafodelista"/>
        <w:ind w:left="360"/>
      </w:pPr>
    </w:p>
    <w:p w14:paraId="26D1DCF2" w14:textId="77777777" w:rsidR="00AE3C6C" w:rsidRPr="00963F67" w:rsidRDefault="00AE3C6C" w:rsidP="00AE3C6C">
      <w:pPr>
        <w:pStyle w:val="Prrafodelista"/>
        <w:numPr>
          <w:ilvl w:val="0"/>
          <w:numId w:val="20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5C160149" w14:textId="77777777" w:rsidR="00AE3C6C" w:rsidRPr="00963F67" w:rsidRDefault="00AE3C6C" w:rsidP="00AE3C6C">
      <w:pPr>
        <w:pStyle w:val="Prrafodelista"/>
        <w:ind w:left="360"/>
      </w:pPr>
    </w:p>
    <w:p w14:paraId="533C3166" w14:textId="77777777" w:rsidR="00AE3C6C" w:rsidRPr="00963F67" w:rsidRDefault="00AE3C6C" w:rsidP="00AE3C6C">
      <w:pPr>
        <w:pStyle w:val="Prrafodelista"/>
        <w:numPr>
          <w:ilvl w:val="0"/>
          <w:numId w:val="20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473FF4C4" w14:textId="77777777" w:rsidR="00AE3C6C" w:rsidRPr="00963F67" w:rsidRDefault="00AE3C6C" w:rsidP="00AE3C6C">
      <w:pPr>
        <w:pStyle w:val="Prrafodelista"/>
        <w:ind w:left="360"/>
      </w:pPr>
    </w:p>
    <w:p w14:paraId="7B9DCD74" w14:textId="77777777" w:rsidR="00AE3C6C" w:rsidRPr="00963F67" w:rsidRDefault="00AE3C6C" w:rsidP="00AE3C6C">
      <w:pPr>
        <w:pStyle w:val="Prrafodelista"/>
        <w:numPr>
          <w:ilvl w:val="0"/>
          <w:numId w:val="20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6FDFDB91" w14:textId="77777777" w:rsidR="00AE3C6C" w:rsidRPr="00963F67" w:rsidRDefault="00AE3C6C" w:rsidP="00AE3C6C">
      <w:pPr>
        <w:pStyle w:val="Prrafodelista"/>
        <w:ind w:left="360"/>
      </w:pPr>
    </w:p>
    <w:p w14:paraId="79F73066" w14:textId="77777777" w:rsidR="00AE3C6C" w:rsidRPr="00963F67" w:rsidRDefault="00AE3C6C" w:rsidP="00AE3C6C">
      <w:pPr>
        <w:pStyle w:val="Prrafodelista"/>
        <w:numPr>
          <w:ilvl w:val="0"/>
          <w:numId w:val="20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12E1CB23" w14:textId="77777777" w:rsidR="00FE4C76" w:rsidRPr="00963F67" w:rsidRDefault="00FE4C76"/>
    <w:p w14:paraId="1672CD8D" w14:textId="77777777" w:rsidR="00FE4C76" w:rsidRPr="00963F67" w:rsidRDefault="008131B9">
      <w:r w:rsidRPr="00963F67">
        <w:t>Paso 3: Identifica keywords relacionadas (5 min)</w:t>
      </w:r>
    </w:p>
    <w:p w14:paraId="4D4463E0" w14:textId="77777777" w:rsidR="00FE4C76" w:rsidRPr="00963F67" w:rsidRDefault="008131B9">
      <w:r w:rsidRPr="00963F67">
        <w:t>¿Qué otros términos usa tu ICP que están relacionados?</w:t>
      </w:r>
    </w:p>
    <w:p w14:paraId="53B8776B" w14:textId="77777777" w:rsidR="00FE4C76" w:rsidRPr="00963F67" w:rsidRDefault="008131B9">
      <w:r w:rsidRPr="00963F67">
        <w:t>Keywords relacionadas (5-7):</w:t>
      </w:r>
    </w:p>
    <w:p w14:paraId="45D429D2" w14:textId="77777777" w:rsidR="00B0238B" w:rsidRPr="00963F67" w:rsidRDefault="00B0238B" w:rsidP="00B0238B">
      <w:pPr>
        <w:pStyle w:val="Prrafodelista"/>
        <w:numPr>
          <w:ilvl w:val="0"/>
          <w:numId w:val="21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77552F7B" w14:textId="77777777" w:rsidR="00B0238B" w:rsidRPr="00963F67" w:rsidRDefault="00B0238B" w:rsidP="00B0238B">
      <w:pPr>
        <w:pStyle w:val="Prrafodelista"/>
        <w:ind w:left="360"/>
      </w:pPr>
    </w:p>
    <w:p w14:paraId="1A0B8BDB" w14:textId="77777777" w:rsidR="00B0238B" w:rsidRPr="00963F67" w:rsidRDefault="00B0238B" w:rsidP="00B0238B">
      <w:pPr>
        <w:pStyle w:val="Prrafodelista"/>
        <w:numPr>
          <w:ilvl w:val="0"/>
          <w:numId w:val="21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480101F0" w14:textId="77777777" w:rsidR="00B0238B" w:rsidRPr="00963F67" w:rsidRDefault="00B0238B" w:rsidP="00B0238B">
      <w:pPr>
        <w:pStyle w:val="Prrafodelista"/>
        <w:ind w:left="360"/>
      </w:pPr>
    </w:p>
    <w:p w14:paraId="69B4228F" w14:textId="77777777" w:rsidR="00B0238B" w:rsidRPr="00963F67" w:rsidRDefault="00B0238B" w:rsidP="00B0238B">
      <w:pPr>
        <w:pStyle w:val="Prrafodelista"/>
        <w:numPr>
          <w:ilvl w:val="0"/>
          <w:numId w:val="21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3E9EC801" w14:textId="77777777" w:rsidR="00B0238B" w:rsidRPr="00963F67" w:rsidRDefault="00B0238B" w:rsidP="00B0238B">
      <w:pPr>
        <w:pStyle w:val="Prrafodelista"/>
        <w:ind w:left="360"/>
      </w:pPr>
    </w:p>
    <w:p w14:paraId="6C6B9219" w14:textId="77777777" w:rsidR="00B0238B" w:rsidRPr="00963F67" w:rsidRDefault="00B0238B" w:rsidP="00B0238B">
      <w:pPr>
        <w:pStyle w:val="Prrafodelista"/>
        <w:numPr>
          <w:ilvl w:val="0"/>
          <w:numId w:val="21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75D0AAB6" w14:textId="77777777" w:rsidR="00B0238B" w:rsidRPr="00963F67" w:rsidRDefault="00B0238B" w:rsidP="00B0238B">
      <w:pPr>
        <w:pStyle w:val="Prrafodelista"/>
        <w:ind w:left="360"/>
      </w:pPr>
    </w:p>
    <w:p w14:paraId="6131FC08" w14:textId="77777777" w:rsidR="00B0238B" w:rsidRPr="00963F67" w:rsidRDefault="00B0238B" w:rsidP="00B0238B">
      <w:pPr>
        <w:pStyle w:val="Prrafodelista"/>
        <w:numPr>
          <w:ilvl w:val="0"/>
          <w:numId w:val="21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559E98BF" w14:textId="77777777" w:rsidR="00B0238B" w:rsidRPr="00963F67" w:rsidRDefault="00B0238B" w:rsidP="00B0238B">
      <w:pPr>
        <w:pStyle w:val="Prrafodelista"/>
        <w:ind w:left="360"/>
      </w:pPr>
    </w:p>
    <w:p w14:paraId="4056A90F" w14:textId="77777777" w:rsidR="00B0238B" w:rsidRPr="00963F67" w:rsidRDefault="00B0238B" w:rsidP="00B0238B">
      <w:pPr>
        <w:pStyle w:val="Prrafodelista"/>
        <w:numPr>
          <w:ilvl w:val="0"/>
          <w:numId w:val="21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57A07DD6" w14:textId="77777777" w:rsidR="00B0238B" w:rsidRPr="00963F67" w:rsidRDefault="00B0238B" w:rsidP="00B0238B">
      <w:pPr>
        <w:pStyle w:val="Prrafodelista"/>
        <w:ind w:left="360"/>
      </w:pPr>
    </w:p>
    <w:p w14:paraId="43086F55" w14:textId="77777777" w:rsidR="00B0238B" w:rsidRPr="00963F67" w:rsidRDefault="00B0238B" w:rsidP="00B0238B">
      <w:pPr>
        <w:pStyle w:val="Prrafodelista"/>
        <w:numPr>
          <w:ilvl w:val="0"/>
          <w:numId w:val="21"/>
        </w:numPr>
      </w:pPr>
      <w:r w:rsidRPr="00963F67">
        <w:rPr>
          <w:sz w:val="20"/>
        </w:rPr>
        <w:t>_____________________________________________________________________________________________________________________</w:t>
      </w:r>
    </w:p>
    <w:p w14:paraId="3F15B27E" w14:textId="77777777" w:rsidR="00FE4C76" w:rsidRDefault="00FE4C76"/>
    <w:p w14:paraId="7A7F2441" w14:textId="77777777" w:rsidR="00B0238B" w:rsidRPr="00963F67" w:rsidRDefault="00B0238B" w:rsidP="00B0238B">
      <w:pPr>
        <w:pBdr>
          <w:bottom w:val="single" w:sz="12" w:space="1" w:color="auto"/>
        </w:pBdr>
      </w:pPr>
    </w:p>
    <w:p w14:paraId="5DF140E8" w14:textId="77777777" w:rsidR="003556C6" w:rsidRDefault="003556C6">
      <w:pPr>
        <w:rPr>
          <w:b/>
          <w:sz w:val="26"/>
        </w:rPr>
      </w:pPr>
    </w:p>
    <w:p w14:paraId="2DDE8185" w14:textId="77777777" w:rsidR="003556C6" w:rsidRDefault="003556C6">
      <w:pPr>
        <w:rPr>
          <w:b/>
          <w:sz w:val="26"/>
        </w:rPr>
      </w:pPr>
    </w:p>
    <w:p w14:paraId="57183531" w14:textId="77777777" w:rsidR="003556C6" w:rsidRDefault="003556C6">
      <w:pPr>
        <w:rPr>
          <w:b/>
          <w:sz w:val="26"/>
        </w:rPr>
      </w:pPr>
    </w:p>
    <w:p w14:paraId="3DE0C3DF" w14:textId="77777777" w:rsidR="003556C6" w:rsidRDefault="003556C6">
      <w:pPr>
        <w:rPr>
          <w:b/>
          <w:sz w:val="26"/>
        </w:rPr>
      </w:pPr>
    </w:p>
    <w:p w14:paraId="58D82AA5" w14:textId="77777777" w:rsidR="003556C6" w:rsidRDefault="003556C6">
      <w:pPr>
        <w:rPr>
          <w:b/>
          <w:sz w:val="26"/>
        </w:rPr>
      </w:pPr>
    </w:p>
    <w:p w14:paraId="3D8E869A" w14:textId="77777777" w:rsidR="003556C6" w:rsidRDefault="003556C6">
      <w:pPr>
        <w:rPr>
          <w:b/>
          <w:sz w:val="26"/>
        </w:rPr>
      </w:pPr>
    </w:p>
    <w:p w14:paraId="0461BAE9" w14:textId="77E8EB0F" w:rsidR="00FE4C76" w:rsidRPr="00963F67" w:rsidRDefault="008131B9">
      <w:r w:rsidRPr="00963F67">
        <w:rPr>
          <w:b/>
          <w:sz w:val="26"/>
        </w:rPr>
        <w:lastRenderedPageBreak/>
        <w:t>📍 Parte 2: Optimización de perfil (30 min)</w:t>
      </w:r>
    </w:p>
    <w:p w14:paraId="344C3AB0" w14:textId="77777777" w:rsidR="00FE4C76" w:rsidRPr="00963F67" w:rsidRDefault="00FE4C76"/>
    <w:p w14:paraId="6B7434B2" w14:textId="77777777" w:rsidR="00FE4C76" w:rsidRPr="004656C8" w:rsidRDefault="008131B9">
      <w:pPr>
        <w:rPr>
          <w:b/>
          <w:bCs/>
        </w:rPr>
      </w:pPr>
      <w:r w:rsidRPr="004656C8">
        <w:rPr>
          <w:b/>
          <w:bCs/>
        </w:rPr>
        <w:t>Paso 1: Optimiza tu nombre (5 min)</w:t>
      </w:r>
    </w:p>
    <w:p w14:paraId="64168ACC" w14:textId="59B18C85" w:rsidR="00FE4C76" w:rsidRPr="00963F67" w:rsidRDefault="008131B9">
      <w:r w:rsidRPr="00963F67">
        <w:t xml:space="preserve">Versión actual: </w:t>
      </w:r>
    </w:p>
    <w:p w14:paraId="4FD790F2" w14:textId="092D1DA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37E6175" w14:textId="77777777" w:rsidR="00FE4C76" w:rsidRPr="00963F67" w:rsidRDefault="00FE4C76"/>
    <w:p w14:paraId="126D9DD9" w14:textId="3ADAF1F5" w:rsidR="00FE4C76" w:rsidRPr="00963F67" w:rsidRDefault="008131B9">
      <w:r w:rsidRPr="00963F67">
        <w:t>Versión optimizada con keywords:</w:t>
      </w:r>
    </w:p>
    <w:p w14:paraId="124D473B" w14:textId="3FC4BAF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95EFA2A" w14:textId="77777777" w:rsidR="00FE4C76" w:rsidRPr="00963F67" w:rsidRDefault="00FE4C76"/>
    <w:p w14:paraId="6BAFDF58" w14:textId="77777777" w:rsidR="00FE4C76" w:rsidRDefault="008131B9">
      <w:r w:rsidRPr="00963F67">
        <w:t>Implementa el cambio ahora en Instagram.</w:t>
      </w:r>
    </w:p>
    <w:p w14:paraId="23DF7B55" w14:textId="77777777" w:rsidR="00F940F2" w:rsidRPr="00963F67" w:rsidRDefault="00F940F2"/>
    <w:p w14:paraId="551814C0" w14:textId="77777777" w:rsidR="00FE4C76" w:rsidRPr="004656C8" w:rsidRDefault="008131B9">
      <w:pPr>
        <w:rPr>
          <w:b/>
          <w:bCs/>
        </w:rPr>
      </w:pPr>
      <w:r w:rsidRPr="004656C8">
        <w:rPr>
          <w:b/>
          <w:bCs/>
        </w:rPr>
        <w:t>Paso 2: Optimiza tu bio (10 min)</w:t>
      </w:r>
    </w:p>
    <w:p w14:paraId="17E0E53D" w14:textId="77777777" w:rsidR="00FE4C76" w:rsidRPr="00963F67" w:rsidRDefault="008131B9">
      <w:r w:rsidRPr="00963F67">
        <w:t>Versión actual:</w:t>
      </w:r>
    </w:p>
    <w:p w14:paraId="29C726AF" w14:textId="77777777" w:rsidR="00FE4C76" w:rsidRDefault="008131B9">
      <w:r w:rsidRPr="00963F67">
        <w:t>Versión optimizada (incluye keywords naturalmente):</w:t>
      </w:r>
    </w:p>
    <w:p w14:paraId="2390B9F5" w14:textId="77777777" w:rsidR="006E0068" w:rsidRPr="00963F67" w:rsidRDefault="006E0068" w:rsidP="006E0068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25A9170" w14:textId="77777777" w:rsidR="006E0068" w:rsidRPr="00963F67" w:rsidRDefault="006E0068" w:rsidP="006E0068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D5C7646" w14:textId="77777777" w:rsidR="006E0068" w:rsidRPr="00963F67" w:rsidRDefault="006E0068" w:rsidP="006E0068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655B036" w14:textId="77777777" w:rsidR="006E0068" w:rsidRPr="00963F67" w:rsidRDefault="006E0068"/>
    <w:p w14:paraId="5823D307" w14:textId="77777777" w:rsidR="00FE4C76" w:rsidRPr="00963F67" w:rsidRDefault="008131B9">
      <w:r w:rsidRPr="00963F67">
        <w:t>Cuenta caracteres (máx. 150).</w:t>
      </w:r>
    </w:p>
    <w:p w14:paraId="71638A02" w14:textId="77777777" w:rsidR="00FE4C76" w:rsidRDefault="008131B9">
      <w:r w:rsidRPr="00963F67">
        <w:t>Implementa en Instagram ahora.</w:t>
      </w:r>
    </w:p>
    <w:p w14:paraId="6120AABC" w14:textId="77777777" w:rsidR="004656C8" w:rsidRPr="004656C8" w:rsidRDefault="004656C8">
      <w:pPr>
        <w:rPr>
          <w:b/>
          <w:bCs/>
        </w:rPr>
      </w:pPr>
    </w:p>
    <w:p w14:paraId="12B26019" w14:textId="77777777" w:rsidR="00FE4C76" w:rsidRPr="004656C8" w:rsidRDefault="008131B9">
      <w:pPr>
        <w:rPr>
          <w:b/>
          <w:bCs/>
        </w:rPr>
      </w:pPr>
      <w:r w:rsidRPr="004656C8">
        <w:rPr>
          <w:b/>
          <w:bCs/>
        </w:rPr>
        <w:t>Paso 3: Agrega/verifica ubicación (2 min)</w:t>
      </w:r>
    </w:p>
    <w:p w14:paraId="601D4BD0" w14:textId="20CB744C" w:rsidR="00FE4C76" w:rsidRPr="00963F67" w:rsidRDefault="008131B9">
      <w:r w:rsidRPr="00963F67">
        <w:t>Si</w:t>
      </w:r>
      <w:r w:rsidR="007C5DCC">
        <w:t xml:space="preserve"> es </w:t>
      </w:r>
      <w:r w:rsidRPr="00963F67">
        <w:t xml:space="preserve"> negocio</w:t>
      </w:r>
      <w:r w:rsidR="007C5DCC">
        <w:t xml:space="preserve"> con </w:t>
      </w:r>
      <w:r w:rsidRPr="00963F67">
        <w:t xml:space="preserve"> local:</w:t>
      </w:r>
    </w:p>
    <w:p w14:paraId="5EF25542" w14:textId="77777777" w:rsidR="00FE4C76" w:rsidRPr="00963F67" w:rsidRDefault="008131B9">
      <w:r w:rsidRPr="00963F67">
        <w:t>[ ] Ubicación agregada en perfil</w:t>
      </w:r>
    </w:p>
    <w:p w14:paraId="11BDB7FF" w14:textId="77777777" w:rsidR="00FE4C76" w:rsidRDefault="008131B9">
      <w:r w:rsidRPr="00963F67">
        <w:t>[ ] Ciudad mencionada en bio</w:t>
      </w:r>
    </w:p>
    <w:p w14:paraId="0BDAF046" w14:textId="77777777" w:rsidR="007C5DCC" w:rsidRPr="00963F67" w:rsidRDefault="007C5DCC"/>
    <w:p w14:paraId="17345CDF" w14:textId="77777777" w:rsidR="00F36889" w:rsidRDefault="00F36889">
      <w:pPr>
        <w:rPr>
          <w:b/>
          <w:bCs/>
        </w:rPr>
      </w:pPr>
    </w:p>
    <w:p w14:paraId="5BC37C63" w14:textId="77777777" w:rsidR="00F36889" w:rsidRDefault="00F36889">
      <w:pPr>
        <w:rPr>
          <w:b/>
          <w:bCs/>
        </w:rPr>
      </w:pPr>
    </w:p>
    <w:p w14:paraId="36485E25" w14:textId="4EDBA7DC" w:rsidR="00FE4C76" w:rsidRPr="007C5DCC" w:rsidRDefault="008131B9">
      <w:pPr>
        <w:rPr>
          <w:b/>
          <w:bCs/>
        </w:rPr>
      </w:pPr>
      <w:r w:rsidRPr="007C5DCC">
        <w:rPr>
          <w:b/>
          <w:bCs/>
        </w:rPr>
        <w:lastRenderedPageBreak/>
        <w:t>Paso 4: Optimiza títulos de Highlights (8 min)</w:t>
      </w:r>
    </w:p>
    <w:p w14:paraId="1150873D" w14:textId="77777777" w:rsidR="00FE4C76" w:rsidRPr="00963F67" w:rsidRDefault="008131B9">
      <w:r w:rsidRPr="00963F67">
        <w:t>Lista tus Highlights actuales y versiones optimizadas:</w:t>
      </w:r>
    </w:p>
    <w:p w14:paraId="5960E1CF" w14:textId="77777777" w:rsidR="00FE4C76" w:rsidRPr="00963F67" w:rsidRDefault="008131B9">
      <w:r w:rsidRPr="00963F67">
        <w:t>Actual → Optimizado</w:t>
      </w:r>
    </w:p>
    <w:p w14:paraId="74C3BA4E" w14:textId="41CC1677" w:rsidR="00FE4C76" w:rsidRPr="00963F67" w:rsidRDefault="008131B9">
      <w:r w:rsidRPr="00963F67">
        <w:t>____</w:t>
      </w:r>
      <w:r w:rsidR="001C5BFD">
        <w:t>________________________</w:t>
      </w:r>
      <w:r w:rsidRPr="00963F67">
        <w:t xml:space="preserve">_________________ → </w:t>
      </w:r>
      <w:r w:rsidR="001C5BFD" w:rsidRPr="00963F67">
        <w:t>____</w:t>
      </w:r>
      <w:r w:rsidR="001C5BFD">
        <w:t>________________________</w:t>
      </w:r>
      <w:r w:rsidR="001C5BFD" w:rsidRPr="00963F67">
        <w:t>_________________</w:t>
      </w:r>
    </w:p>
    <w:p w14:paraId="799297BC" w14:textId="77777777" w:rsidR="001C5BFD" w:rsidRPr="00963F67" w:rsidRDefault="001C5BFD" w:rsidP="001C5BFD">
      <w:r w:rsidRPr="00963F67">
        <w:t>____</w:t>
      </w:r>
      <w:r>
        <w:t>________________________</w:t>
      </w:r>
      <w:r w:rsidRPr="00963F67">
        <w:t>_________________ → ____</w:t>
      </w:r>
      <w:r>
        <w:t>________________________</w:t>
      </w:r>
      <w:r w:rsidRPr="00963F67">
        <w:t>_________________</w:t>
      </w:r>
    </w:p>
    <w:p w14:paraId="6D4FFE50" w14:textId="77777777" w:rsidR="001C5BFD" w:rsidRPr="00963F67" w:rsidRDefault="001C5BFD" w:rsidP="001C5BFD">
      <w:r w:rsidRPr="00963F67">
        <w:t>____</w:t>
      </w:r>
      <w:r>
        <w:t>________________________</w:t>
      </w:r>
      <w:r w:rsidRPr="00963F67">
        <w:t>_________________ → ____</w:t>
      </w:r>
      <w:r>
        <w:t>________________________</w:t>
      </w:r>
      <w:r w:rsidRPr="00963F67">
        <w:t>_________________</w:t>
      </w:r>
    </w:p>
    <w:p w14:paraId="09C31F6C" w14:textId="77777777" w:rsidR="001C5BFD" w:rsidRPr="00963F67" w:rsidRDefault="001C5BFD" w:rsidP="001C5BFD">
      <w:r w:rsidRPr="00963F67">
        <w:t>____</w:t>
      </w:r>
      <w:r>
        <w:t>________________________</w:t>
      </w:r>
      <w:r w:rsidRPr="00963F67">
        <w:t>_________________ → ____</w:t>
      </w:r>
      <w:r>
        <w:t>________________________</w:t>
      </w:r>
      <w:r w:rsidRPr="00963F67">
        <w:t>_________________</w:t>
      </w:r>
    </w:p>
    <w:p w14:paraId="6779E982" w14:textId="77777777" w:rsidR="00FE4C76" w:rsidRPr="00963F67" w:rsidRDefault="00FE4C76"/>
    <w:p w14:paraId="071B461D" w14:textId="77777777" w:rsidR="001C5BFD" w:rsidRPr="00963F67" w:rsidRDefault="001C5BFD" w:rsidP="001C5BFD">
      <w:r w:rsidRPr="00963F67">
        <w:t>____</w:t>
      </w:r>
      <w:r>
        <w:t>________________________</w:t>
      </w:r>
      <w:r w:rsidRPr="00963F67">
        <w:t>_________________ → ____</w:t>
      </w:r>
      <w:r>
        <w:t>________________________</w:t>
      </w:r>
      <w:r w:rsidRPr="00963F67">
        <w:t>_________________</w:t>
      </w:r>
    </w:p>
    <w:p w14:paraId="75FCA161" w14:textId="77777777" w:rsidR="001C5BFD" w:rsidRPr="00963F67" w:rsidRDefault="001C5BFD" w:rsidP="001C5BFD">
      <w:r w:rsidRPr="00963F67">
        <w:t>____</w:t>
      </w:r>
      <w:r>
        <w:t>________________________</w:t>
      </w:r>
      <w:r w:rsidRPr="00963F67">
        <w:t>_________________ → ____</w:t>
      </w:r>
      <w:r>
        <w:t>________________________</w:t>
      </w:r>
      <w:r w:rsidRPr="00963F67">
        <w:t>_________________</w:t>
      </w:r>
    </w:p>
    <w:p w14:paraId="43200D5C" w14:textId="77777777" w:rsidR="00FE4C76" w:rsidRDefault="008131B9">
      <w:r w:rsidRPr="00963F67">
        <w:t>Implementa cambios.</w:t>
      </w:r>
    </w:p>
    <w:p w14:paraId="08C384B2" w14:textId="77777777" w:rsidR="00CD1667" w:rsidRPr="00963F67" w:rsidRDefault="00CD1667"/>
    <w:p w14:paraId="3FAD5511" w14:textId="77777777" w:rsidR="00FE4C76" w:rsidRPr="00CD1667" w:rsidRDefault="008131B9">
      <w:pPr>
        <w:rPr>
          <w:b/>
          <w:bCs/>
        </w:rPr>
      </w:pPr>
      <w:r w:rsidRPr="00CD1667">
        <w:rPr>
          <w:b/>
          <w:bCs/>
        </w:rPr>
        <w:t>Paso 5: Verifica categoría de negocio (5 min)</w:t>
      </w:r>
    </w:p>
    <w:p w14:paraId="77A5546D" w14:textId="77777777" w:rsidR="00FE4C76" w:rsidRPr="00963F67" w:rsidRDefault="008131B9">
      <w:r w:rsidRPr="00963F67">
        <w:t>Ve a: Editar perfil → Categoría</w:t>
      </w:r>
    </w:p>
    <w:p w14:paraId="1CA4BEFA" w14:textId="77777777" w:rsidR="00FE4C76" w:rsidRPr="00963F67" w:rsidRDefault="008131B9">
      <w:r w:rsidRPr="00963F67">
        <w:t>Categoría actual: ____________________________________</w:t>
      </w:r>
    </w:p>
    <w:p w14:paraId="773F4D84" w14:textId="726986B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28DB2D8" w14:textId="137781E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112E5E8" w14:textId="703985F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D0ABC29" w14:textId="77777777" w:rsidR="00FE4C76" w:rsidRPr="00963F67" w:rsidRDefault="00FE4C76"/>
    <w:p w14:paraId="4FE16AA7" w14:textId="77777777" w:rsidR="00FE4C76" w:rsidRPr="00963F67" w:rsidRDefault="008131B9">
      <w:r w:rsidRPr="00963F67">
        <w:t>¿Es lo más específico posible?</w:t>
      </w:r>
    </w:p>
    <w:p w14:paraId="15C568F4" w14:textId="77777777" w:rsidR="00FE4C76" w:rsidRPr="00963F67" w:rsidRDefault="008131B9">
      <w:r w:rsidRPr="00963F67">
        <w:t>[ ] Sí - Déjala</w:t>
      </w:r>
    </w:p>
    <w:p w14:paraId="51581BC7" w14:textId="77777777" w:rsidR="00FE4C76" w:rsidRPr="00963F67" w:rsidRDefault="008131B9">
      <w:r w:rsidRPr="00963F67">
        <w:t>[ ] No - Cámbiala a: __________________________________</w:t>
      </w:r>
    </w:p>
    <w:p w14:paraId="3C2E718B" w14:textId="32B6055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CC6A993" w14:textId="63A87DB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C646290" w14:textId="4F32076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226194F" w14:textId="77777777" w:rsidR="00FE4C76" w:rsidRPr="00963F67" w:rsidRDefault="00FE4C76"/>
    <w:p w14:paraId="07AD8E36" w14:textId="77777777" w:rsidR="00CD1667" w:rsidRPr="00963F67" w:rsidRDefault="00CD1667" w:rsidP="00CD1667">
      <w:pPr>
        <w:pBdr>
          <w:bottom w:val="single" w:sz="12" w:space="1" w:color="auto"/>
        </w:pBdr>
      </w:pPr>
    </w:p>
    <w:p w14:paraId="3DB82784" w14:textId="77777777" w:rsidR="007B3B10" w:rsidRDefault="007B3B10">
      <w:pPr>
        <w:rPr>
          <w:b/>
          <w:sz w:val="26"/>
        </w:rPr>
      </w:pPr>
    </w:p>
    <w:p w14:paraId="56CB7775" w14:textId="63BBFBCF" w:rsidR="00FE4C76" w:rsidRPr="00963F67" w:rsidRDefault="008131B9">
      <w:r w:rsidRPr="00963F67">
        <w:rPr>
          <w:b/>
          <w:sz w:val="26"/>
        </w:rPr>
        <w:lastRenderedPageBreak/>
        <w:t>📍 Parte 3: Creación de sets de hashtags (30 min)</w:t>
      </w:r>
    </w:p>
    <w:p w14:paraId="56B29ACB" w14:textId="77777777" w:rsidR="00FE4C76" w:rsidRPr="00963F67" w:rsidRDefault="00FE4C76"/>
    <w:p w14:paraId="1CE94F0A" w14:textId="77777777" w:rsidR="00FE4C76" w:rsidRPr="002234B3" w:rsidRDefault="008131B9">
      <w:pPr>
        <w:rPr>
          <w:b/>
          <w:bCs/>
        </w:rPr>
      </w:pPr>
      <w:r w:rsidRPr="002234B3">
        <w:rPr>
          <w:b/>
          <w:bCs/>
        </w:rPr>
        <w:t>Set A: Posts educativos (10 min)</w:t>
      </w:r>
    </w:p>
    <w:p w14:paraId="3D89FEAF" w14:textId="77777777" w:rsidR="00FE4C76" w:rsidRDefault="008131B9">
      <w:r w:rsidRPr="00963F67">
        <w:t>8 hashtags balanceados (3-4 pequeños, 2-3 medianos, 1-2 grandes):</w:t>
      </w:r>
    </w:p>
    <w:p w14:paraId="6EEA10E5" w14:textId="6ED1E040" w:rsidR="00CD7D7D" w:rsidRPr="00CD7D7D" w:rsidRDefault="00CD7D7D">
      <w:pPr>
        <w:rPr>
          <w:b/>
          <w:bCs/>
        </w:rPr>
      </w:pPr>
      <w:r w:rsidRPr="00CD7D7D">
        <w:rPr>
          <w:b/>
          <w:bCs/>
        </w:rPr>
        <w:t>Pequeños:</w:t>
      </w:r>
    </w:p>
    <w:p w14:paraId="71FC676C" w14:textId="153038F9" w:rsidR="00FE4C76" w:rsidRPr="00963F67" w:rsidRDefault="008131B9" w:rsidP="00CD7D7D">
      <w:pPr>
        <w:pStyle w:val="Prrafodelista"/>
        <w:numPr>
          <w:ilvl w:val="0"/>
          <w:numId w:val="22"/>
        </w:numPr>
      </w:pPr>
      <w:r w:rsidRPr="00963F67">
        <w:t>#</w:t>
      </w:r>
      <w:r w:rsidR="00E97B7D">
        <w:t>______________________</w:t>
      </w:r>
      <w:r w:rsidRPr="00963F67">
        <w:t>____________________ (tamaño: __</w:t>
      </w:r>
      <w:r w:rsidR="00E97B7D">
        <w:t>___</w:t>
      </w:r>
      <w:r w:rsidRPr="00963F67">
        <w:t>__K posts)</w:t>
      </w:r>
    </w:p>
    <w:p w14:paraId="6DFB1E15" w14:textId="77777777" w:rsidR="00CD7D7D" w:rsidRDefault="00CD7D7D" w:rsidP="00CD7D7D">
      <w:pPr>
        <w:pStyle w:val="Prrafodelista"/>
        <w:ind w:left="360"/>
      </w:pPr>
    </w:p>
    <w:p w14:paraId="2032E5FF" w14:textId="77777777" w:rsidR="00E97B7D" w:rsidRPr="00963F67" w:rsidRDefault="00E97B7D" w:rsidP="00E97B7D">
      <w:pPr>
        <w:pStyle w:val="Prrafodelista"/>
        <w:numPr>
          <w:ilvl w:val="0"/>
          <w:numId w:val="22"/>
        </w:numPr>
      </w:pPr>
      <w:r w:rsidRPr="00963F67">
        <w:t>#</w:t>
      </w:r>
      <w:r>
        <w:t>______________________</w:t>
      </w:r>
      <w:r w:rsidRPr="00963F67">
        <w:t>____________________ (tamaño: __</w:t>
      </w:r>
      <w:r>
        <w:t>___</w:t>
      </w:r>
      <w:r w:rsidRPr="00963F67">
        <w:t>__K posts)</w:t>
      </w:r>
    </w:p>
    <w:p w14:paraId="517C6747" w14:textId="77777777" w:rsidR="00C045E9" w:rsidRDefault="00C045E9" w:rsidP="00C045E9">
      <w:pPr>
        <w:pStyle w:val="Prrafodelista"/>
        <w:ind w:left="360"/>
      </w:pPr>
    </w:p>
    <w:p w14:paraId="38B79FE8" w14:textId="77777777" w:rsidR="00E97B7D" w:rsidRPr="00963F67" w:rsidRDefault="00E97B7D" w:rsidP="00E97B7D">
      <w:pPr>
        <w:pStyle w:val="Prrafodelista"/>
        <w:numPr>
          <w:ilvl w:val="0"/>
          <w:numId w:val="22"/>
        </w:numPr>
      </w:pPr>
      <w:r w:rsidRPr="00963F67">
        <w:t>#</w:t>
      </w:r>
      <w:r>
        <w:t>______________________</w:t>
      </w:r>
      <w:r w:rsidRPr="00963F67">
        <w:t>____________________ (tamaño: __</w:t>
      </w:r>
      <w:r>
        <w:t>___</w:t>
      </w:r>
      <w:r w:rsidRPr="00963F67">
        <w:t>__K posts)</w:t>
      </w:r>
    </w:p>
    <w:p w14:paraId="23D70BA2" w14:textId="77777777" w:rsidR="00C045E9" w:rsidRDefault="00C045E9" w:rsidP="00C045E9">
      <w:pPr>
        <w:pStyle w:val="Prrafodelista"/>
        <w:ind w:left="360"/>
      </w:pPr>
    </w:p>
    <w:p w14:paraId="4466B283" w14:textId="77777777" w:rsidR="00E97B7D" w:rsidRPr="00963F67" w:rsidRDefault="00E97B7D" w:rsidP="00E97B7D">
      <w:pPr>
        <w:pStyle w:val="Prrafodelista"/>
        <w:numPr>
          <w:ilvl w:val="0"/>
          <w:numId w:val="22"/>
        </w:numPr>
      </w:pPr>
      <w:r w:rsidRPr="00963F67">
        <w:t>#</w:t>
      </w:r>
      <w:r>
        <w:t>______________________</w:t>
      </w:r>
      <w:r w:rsidRPr="00963F67">
        <w:t>____________________ (tamaño: __</w:t>
      </w:r>
      <w:r>
        <w:t>___</w:t>
      </w:r>
      <w:r w:rsidRPr="00963F67">
        <w:t>__K posts)</w:t>
      </w:r>
    </w:p>
    <w:p w14:paraId="117F62E9" w14:textId="1F359404" w:rsidR="00C045E9" w:rsidRPr="00C045E9" w:rsidRDefault="00C045E9">
      <w:pPr>
        <w:rPr>
          <w:b/>
          <w:bCs/>
        </w:rPr>
      </w:pPr>
      <w:r w:rsidRPr="00C045E9">
        <w:rPr>
          <w:b/>
          <w:bCs/>
        </w:rPr>
        <w:t>Medianos:</w:t>
      </w:r>
    </w:p>
    <w:p w14:paraId="73EDC700" w14:textId="77777777" w:rsidR="00E97B7D" w:rsidRPr="00963F67" w:rsidRDefault="00E97B7D" w:rsidP="00E97B7D">
      <w:pPr>
        <w:pStyle w:val="Prrafodelista"/>
        <w:numPr>
          <w:ilvl w:val="0"/>
          <w:numId w:val="23"/>
        </w:numPr>
      </w:pPr>
      <w:r w:rsidRPr="00963F67">
        <w:t>#</w:t>
      </w:r>
      <w:r>
        <w:t>______________________</w:t>
      </w:r>
      <w:r w:rsidRPr="00963F67">
        <w:t>____________________ (tamaño: __</w:t>
      </w:r>
      <w:r>
        <w:t>___</w:t>
      </w:r>
      <w:r w:rsidRPr="00963F67">
        <w:t>__K posts)</w:t>
      </w:r>
    </w:p>
    <w:p w14:paraId="3CE3CBFB" w14:textId="77777777" w:rsidR="00C045E9" w:rsidRDefault="00C045E9" w:rsidP="00C045E9">
      <w:pPr>
        <w:pStyle w:val="Prrafodelista"/>
        <w:ind w:left="360"/>
      </w:pPr>
    </w:p>
    <w:p w14:paraId="647D2475" w14:textId="77777777" w:rsidR="00E97B7D" w:rsidRPr="00963F67" w:rsidRDefault="00E97B7D" w:rsidP="00E97B7D">
      <w:pPr>
        <w:pStyle w:val="Prrafodelista"/>
        <w:numPr>
          <w:ilvl w:val="0"/>
          <w:numId w:val="23"/>
        </w:numPr>
      </w:pPr>
      <w:r w:rsidRPr="00963F67">
        <w:t>#</w:t>
      </w:r>
      <w:r>
        <w:t>______________________</w:t>
      </w:r>
      <w:r w:rsidRPr="00963F67">
        <w:t>____________________ (tamaño: __</w:t>
      </w:r>
      <w:r>
        <w:t>___</w:t>
      </w:r>
      <w:r w:rsidRPr="00963F67">
        <w:t>__K posts)</w:t>
      </w:r>
    </w:p>
    <w:p w14:paraId="3E8C2B83" w14:textId="77777777" w:rsidR="00C045E9" w:rsidRDefault="00C045E9" w:rsidP="00C045E9">
      <w:pPr>
        <w:pStyle w:val="Prrafodelista"/>
        <w:ind w:left="360"/>
      </w:pPr>
    </w:p>
    <w:p w14:paraId="4E75B8C4" w14:textId="77777777" w:rsidR="003350E0" w:rsidRPr="00963F67" w:rsidRDefault="003350E0" w:rsidP="003350E0">
      <w:pPr>
        <w:pStyle w:val="Prrafodelista"/>
        <w:numPr>
          <w:ilvl w:val="0"/>
          <w:numId w:val="23"/>
        </w:numPr>
      </w:pPr>
      <w:r w:rsidRPr="00963F67">
        <w:t>#</w:t>
      </w:r>
      <w:r>
        <w:t>______________________</w:t>
      </w:r>
      <w:r w:rsidRPr="00963F67">
        <w:t>____________________ (tamaño: __</w:t>
      </w:r>
      <w:r>
        <w:t>___</w:t>
      </w:r>
      <w:r w:rsidRPr="00963F67">
        <w:t>__K posts)</w:t>
      </w:r>
    </w:p>
    <w:p w14:paraId="55A570C6" w14:textId="531A04BB" w:rsidR="00FE4C76" w:rsidRPr="00E97B7D" w:rsidRDefault="00E97B7D">
      <w:pPr>
        <w:rPr>
          <w:b/>
          <w:bCs/>
        </w:rPr>
      </w:pPr>
      <w:r w:rsidRPr="00E97B7D">
        <w:rPr>
          <w:b/>
          <w:bCs/>
        </w:rPr>
        <w:t>Grandes:</w:t>
      </w:r>
    </w:p>
    <w:p w14:paraId="2665A8C8" w14:textId="77777777" w:rsidR="003350E0" w:rsidRPr="00963F67" w:rsidRDefault="003350E0" w:rsidP="002234B3">
      <w:pPr>
        <w:pStyle w:val="Prrafodelista"/>
        <w:numPr>
          <w:ilvl w:val="0"/>
          <w:numId w:val="24"/>
        </w:numPr>
      </w:pPr>
      <w:r w:rsidRPr="00963F67">
        <w:t>#</w:t>
      </w:r>
      <w:r>
        <w:t>______________________</w:t>
      </w:r>
      <w:r w:rsidRPr="00963F67">
        <w:t>____________________ (tamaño: __</w:t>
      </w:r>
      <w:r>
        <w:t>___</w:t>
      </w:r>
      <w:r w:rsidRPr="00963F67">
        <w:t>__K posts)</w:t>
      </w:r>
    </w:p>
    <w:p w14:paraId="3DAB682A" w14:textId="77777777" w:rsidR="002234B3" w:rsidRDefault="002234B3" w:rsidP="002234B3">
      <w:pPr>
        <w:pStyle w:val="Prrafodelista"/>
        <w:ind w:left="360"/>
      </w:pPr>
    </w:p>
    <w:p w14:paraId="78649AEC" w14:textId="08584713" w:rsidR="003350E0" w:rsidRPr="00963F67" w:rsidRDefault="003350E0" w:rsidP="002234B3">
      <w:pPr>
        <w:pStyle w:val="Prrafodelista"/>
        <w:numPr>
          <w:ilvl w:val="0"/>
          <w:numId w:val="24"/>
        </w:numPr>
      </w:pPr>
      <w:r w:rsidRPr="00963F67">
        <w:t>#</w:t>
      </w:r>
      <w:r>
        <w:t>______________________</w:t>
      </w:r>
      <w:r w:rsidRPr="00963F67">
        <w:t>____________________ (tamaño: __</w:t>
      </w:r>
      <w:r>
        <w:t>___</w:t>
      </w:r>
      <w:r w:rsidRPr="00963F67">
        <w:t>__K posts)</w:t>
      </w:r>
    </w:p>
    <w:p w14:paraId="7C8707D8" w14:textId="77777777" w:rsidR="002234B3" w:rsidRDefault="002234B3" w:rsidP="002234B3">
      <w:pPr>
        <w:pStyle w:val="Prrafodelista"/>
        <w:ind w:left="360"/>
      </w:pPr>
    </w:p>
    <w:p w14:paraId="058AB71C" w14:textId="5386FC39" w:rsidR="002234B3" w:rsidRPr="00963F67" w:rsidRDefault="002234B3" w:rsidP="002234B3">
      <w:pPr>
        <w:pStyle w:val="Prrafodelista"/>
        <w:numPr>
          <w:ilvl w:val="0"/>
          <w:numId w:val="24"/>
        </w:numPr>
      </w:pPr>
      <w:r w:rsidRPr="00963F67">
        <w:t>#</w:t>
      </w:r>
      <w:r>
        <w:t>______________________</w:t>
      </w:r>
      <w:r w:rsidRPr="00963F67">
        <w:t>____________________ (tamaño: __</w:t>
      </w:r>
      <w:r>
        <w:t>___</w:t>
      </w:r>
      <w:r w:rsidRPr="00963F67">
        <w:t>__K posts)</w:t>
      </w:r>
    </w:p>
    <w:p w14:paraId="1FDF9CAB" w14:textId="77777777" w:rsidR="00FE4C76" w:rsidRPr="00963F67" w:rsidRDefault="00FE4C76"/>
    <w:p w14:paraId="2AD44E99" w14:textId="77777777" w:rsidR="00FE4C76" w:rsidRPr="002234B3" w:rsidRDefault="008131B9">
      <w:pPr>
        <w:rPr>
          <w:b/>
          <w:bCs/>
        </w:rPr>
      </w:pPr>
      <w:r w:rsidRPr="002234B3">
        <w:rPr>
          <w:b/>
          <w:bCs/>
        </w:rPr>
        <w:t>Set B: Posts inspiracionales (10 min)</w:t>
      </w:r>
    </w:p>
    <w:p w14:paraId="2DD81063" w14:textId="77777777" w:rsidR="00FE4C76" w:rsidRPr="00963F67" w:rsidRDefault="008131B9">
      <w:r w:rsidRPr="00963F67">
        <w:t>8 hashtags diferentes enfocados en comunidad/conexión:</w:t>
      </w:r>
    </w:p>
    <w:p w14:paraId="54F96068" w14:textId="77777777" w:rsidR="00FE4C76" w:rsidRPr="00963F67" w:rsidRDefault="008131B9">
      <w:r w:rsidRPr="00963F67">
        <w:t>#____________________ (tamaño: ____K posts)</w:t>
      </w:r>
    </w:p>
    <w:p w14:paraId="7DF469B1" w14:textId="008BECE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487AB6E" w14:textId="562D4B0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3C865D1" w14:textId="03C55AB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9F6C803" w14:textId="77777777" w:rsidR="00FE4C76" w:rsidRPr="00963F67" w:rsidRDefault="00FE4C76"/>
    <w:p w14:paraId="4B63E0B3" w14:textId="77777777" w:rsidR="00FE4C76" w:rsidRPr="00963F67" w:rsidRDefault="008131B9">
      <w:r w:rsidRPr="00963F67">
        <w:t>#____________________ (tamaño: ____K posts)</w:t>
      </w:r>
    </w:p>
    <w:p w14:paraId="51B0030D" w14:textId="310B7CB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871E343" w14:textId="51F9A9B2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74285D80" w14:textId="1EDC668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B97E160" w14:textId="77777777" w:rsidR="00FE4C76" w:rsidRPr="00963F67" w:rsidRDefault="00FE4C76"/>
    <w:p w14:paraId="1CADECAE" w14:textId="77777777" w:rsidR="00FE4C76" w:rsidRPr="00963F67" w:rsidRDefault="008131B9">
      <w:r w:rsidRPr="00963F67">
        <w:t>#____________________ (tamaño: ____K posts)</w:t>
      </w:r>
    </w:p>
    <w:p w14:paraId="575D89A7" w14:textId="3EBD8D8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A76BF95" w14:textId="4291116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A090E4" w14:textId="1549F15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2E36BE5" w14:textId="77777777" w:rsidR="00FE4C76" w:rsidRPr="00963F67" w:rsidRDefault="00FE4C76"/>
    <w:p w14:paraId="29AF0DC7" w14:textId="77777777" w:rsidR="00FE4C76" w:rsidRPr="00963F67" w:rsidRDefault="008131B9">
      <w:r w:rsidRPr="00963F67">
        <w:t>#____________________ (tamaño: ____K posts)</w:t>
      </w:r>
    </w:p>
    <w:p w14:paraId="3BB0601D" w14:textId="7092F69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6403AF" w14:textId="440C352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FEE57E5" w14:textId="462528A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5AEC7D4" w14:textId="77777777" w:rsidR="00FE4C76" w:rsidRPr="00963F67" w:rsidRDefault="00FE4C76"/>
    <w:p w14:paraId="7D34EF79" w14:textId="77777777" w:rsidR="00FE4C76" w:rsidRPr="00963F67" w:rsidRDefault="008131B9">
      <w:r w:rsidRPr="00963F67">
        <w:t>#____________________ (tamaño: ____K posts)</w:t>
      </w:r>
    </w:p>
    <w:p w14:paraId="72D3DE87" w14:textId="5D6754C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50CDEB3" w14:textId="02E1872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9C84409" w14:textId="3152C65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2E6B9EE" w14:textId="77777777" w:rsidR="00FE4C76" w:rsidRPr="00963F67" w:rsidRDefault="00FE4C76"/>
    <w:p w14:paraId="58779CD3" w14:textId="77777777" w:rsidR="00FE4C76" w:rsidRPr="00963F67" w:rsidRDefault="008131B9">
      <w:r w:rsidRPr="00963F67">
        <w:t>#____________________ (tamaño: ____K posts)</w:t>
      </w:r>
    </w:p>
    <w:p w14:paraId="7FC841C9" w14:textId="2EE6147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090B4E1" w14:textId="2D821F7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A77F522" w14:textId="7225183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703C137" w14:textId="77777777" w:rsidR="00FE4C76" w:rsidRPr="00963F67" w:rsidRDefault="00FE4C76"/>
    <w:p w14:paraId="261826BC" w14:textId="77777777" w:rsidR="00FE4C76" w:rsidRPr="00963F67" w:rsidRDefault="008131B9">
      <w:r w:rsidRPr="00963F67">
        <w:t>#____________________ (tamaño: ____K posts)</w:t>
      </w:r>
    </w:p>
    <w:p w14:paraId="0792C647" w14:textId="0CC4488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4CD4C50" w14:textId="59A51FA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2F56D94" w14:textId="0582432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C79C2C6" w14:textId="77777777" w:rsidR="00FE4C76" w:rsidRPr="00963F67" w:rsidRDefault="00FE4C76"/>
    <w:p w14:paraId="7631F114" w14:textId="77777777" w:rsidR="00FE4C76" w:rsidRPr="00963F67" w:rsidRDefault="008131B9">
      <w:r w:rsidRPr="00963F67">
        <w:t>#____________________ (tamaño: ____K posts)</w:t>
      </w:r>
    </w:p>
    <w:p w14:paraId="74FA9395" w14:textId="5A28C070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4BFCBD21" w14:textId="7D0B4B8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9F07A86" w14:textId="031E6AE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99930DC" w14:textId="77777777" w:rsidR="00FE4C76" w:rsidRPr="00963F67" w:rsidRDefault="00FE4C76"/>
    <w:p w14:paraId="0888F328" w14:textId="77777777" w:rsidR="00FE4C76" w:rsidRPr="008928CA" w:rsidRDefault="008131B9">
      <w:pPr>
        <w:rPr>
          <w:b/>
          <w:bCs/>
        </w:rPr>
      </w:pPr>
      <w:r w:rsidRPr="008928CA">
        <w:rPr>
          <w:b/>
          <w:bCs/>
        </w:rPr>
        <w:t>Set C: Posts promocionales (10 min)</w:t>
      </w:r>
    </w:p>
    <w:p w14:paraId="08E4EBD3" w14:textId="77777777" w:rsidR="00FE4C76" w:rsidRPr="00963F67" w:rsidRDefault="008131B9">
      <w:r w:rsidRPr="00963F67">
        <w:t>8 hashtags enfocados en servicios/transformación:</w:t>
      </w:r>
    </w:p>
    <w:p w14:paraId="5137AA29" w14:textId="77777777" w:rsidR="00FE4C76" w:rsidRPr="00963F67" w:rsidRDefault="008131B9">
      <w:r w:rsidRPr="00963F67">
        <w:t>#____________________ (tamaño: ____K posts)</w:t>
      </w:r>
    </w:p>
    <w:p w14:paraId="5F87BCB0" w14:textId="760C9C3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55E84F3" w14:textId="0D96151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61F5663" w14:textId="6547ACB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B41F466" w14:textId="77777777" w:rsidR="00FE4C76" w:rsidRPr="00963F67" w:rsidRDefault="00FE4C76"/>
    <w:p w14:paraId="6C49BE20" w14:textId="77777777" w:rsidR="00FE4C76" w:rsidRPr="00963F67" w:rsidRDefault="008131B9">
      <w:r w:rsidRPr="00963F67">
        <w:t>#____________________ (tamaño: ____K posts)</w:t>
      </w:r>
    </w:p>
    <w:p w14:paraId="640FBFFE" w14:textId="4466D3E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B45628B" w14:textId="3F87647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FE23E38" w14:textId="69B1811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579CE5F" w14:textId="77777777" w:rsidR="00FE4C76" w:rsidRPr="00963F67" w:rsidRDefault="00FE4C76"/>
    <w:p w14:paraId="0CEEFF29" w14:textId="77777777" w:rsidR="00FE4C76" w:rsidRPr="00963F67" w:rsidRDefault="008131B9">
      <w:r w:rsidRPr="00963F67">
        <w:t>#____________________ (tamaño: ____K posts)</w:t>
      </w:r>
    </w:p>
    <w:p w14:paraId="47BF89E8" w14:textId="7B9F191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A1A6419" w14:textId="0599848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17ECC42" w14:textId="72A0DC7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6EA3CA" w14:textId="77777777" w:rsidR="00FE4C76" w:rsidRPr="00963F67" w:rsidRDefault="00FE4C76"/>
    <w:p w14:paraId="478E75D8" w14:textId="77777777" w:rsidR="00FE4C76" w:rsidRPr="00963F67" w:rsidRDefault="008131B9">
      <w:r w:rsidRPr="00963F67">
        <w:t>#____________________ (tamaño: ____K posts)</w:t>
      </w:r>
    </w:p>
    <w:p w14:paraId="3F4BAF6B" w14:textId="7225B45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5956E71" w14:textId="2B4EB1A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0BAC555" w14:textId="5DDB695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313760" w14:textId="77777777" w:rsidR="00FE4C76" w:rsidRPr="00963F67" w:rsidRDefault="00FE4C76"/>
    <w:p w14:paraId="1326547D" w14:textId="77777777" w:rsidR="00FE4C76" w:rsidRPr="00963F67" w:rsidRDefault="008131B9">
      <w:r w:rsidRPr="00963F67">
        <w:t>#____________________ (tamaño: ____K posts)</w:t>
      </w:r>
    </w:p>
    <w:p w14:paraId="40840791" w14:textId="754C019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4231C72" w14:textId="36B1E75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20701ED" w14:textId="10BE267D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11E1CA00" w14:textId="77777777" w:rsidR="00FE4C76" w:rsidRPr="00963F67" w:rsidRDefault="00FE4C76"/>
    <w:p w14:paraId="1E0F20DE" w14:textId="77777777" w:rsidR="00FE4C76" w:rsidRPr="00963F67" w:rsidRDefault="008131B9">
      <w:r w:rsidRPr="00963F67">
        <w:t>#____________________ (tamaño: ____K posts)</w:t>
      </w:r>
    </w:p>
    <w:p w14:paraId="456CA756" w14:textId="02BD515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45C5B0A" w14:textId="0ECC7E6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61D95CE" w14:textId="3700794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808CD64" w14:textId="77777777" w:rsidR="00FE4C76" w:rsidRPr="00963F67" w:rsidRDefault="00FE4C76"/>
    <w:p w14:paraId="54BC28BA" w14:textId="77777777" w:rsidR="00FE4C76" w:rsidRPr="00963F67" w:rsidRDefault="008131B9">
      <w:r w:rsidRPr="00963F67">
        <w:t>#____________________ (tamaño: ____K posts)</w:t>
      </w:r>
    </w:p>
    <w:p w14:paraId="517358A3" w14:textId="535C374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11C42BA" w14:textId="039EE99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438A76C" w14:textId="457373C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C7BA982" w14:textId="77777777" w:rsidR="00FE4C76" w:rsidRPr="00963F67" w:rsidRDefault="00FE4C76"/>
    <w:p w14:paraId="3F22C0CF" w14:textId="77777777" w:rsidR="00FE4C76" w:rsidRPr="00963F67" w:rsidRDefault="008131B9">
      <w:r w:rsidRPr="00963F67">
        <w:t>#____________________ (tamaño: ____K posts)</w:t>
      </w:r>
    </w:p>
    <w:p w14:paraId="334BA436" w14:textId="7C685CD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7E76B61" w14:textId="6FEE1EC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40F582F" w14:textId="7EDD279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BB6C4EF" w14:textId="77777777" w:rsidR="00FE4C76" w:rsidRPr="00963F67" w:rsidRDefault="00FE4C76"/>
    <w:p w14:paraId="0DADF811" w14:textId="77777777" w:rsidR="00FE4C76" w:rsidRPr="00963F67" w:rsidRDefault="00FE4C76"/>
    <w:p w14:paraId="66126596" w14:textId="77777777" w:rsidR="00FE4C76" w:rsidRPr="00963F67" w:rsidRDefault="008131B9">
      <w:r w:rsidRPr="00963F67">
        <w:t>Guarda estos 3 sets en notas de tu celular para copiar/pegar fácilmente.</w:t>
      </w:r>
    </w:p>
    <w:p w14:paraId="0BB6EDC7" w14:textId="77777777" w:rsidR="0076646A" w:rsidRPr="00963F67" w:rsidRDefault="0076646A" w:rsidP="0076646A">
      <w:pPr>
        <w:pBdr>
          <w:bottom w:val="single" w:sz="12" w:space="1" w:color="auto"/>
        </w:pBdr>
      </w:pPr>
    </w:p>
    <w:p w14:paraId="739D1B2E" w14:textId="77777777" w:rsidR="007B3B10" w:rsidRDefault="007B3B10">
      <w:pPr>
        <w:rPr>
          <w:b/>
          <w:sz w:val="26"/>
        </w:rPr>
      </w:pPr>
    </w:p>
    <w:p w14:paraId="4994377B" w14:textId="77777777" w:rsidR="007B3B10" w:rsidRDefault="007B3B10">
      <w:pPr>
        <w:rPr>
          <w:b/>
          <w:sz w:val="26"/>
        </w:rPr>
      </w:pPr>
    </w:p>
    <w:p w14:paraId="56BAAB3F" w14:textId="77777777" w:rsidR="007B3B10" w:rsidRDefault="007B3B10">
      <w:pPr>
        <w:rPr>
          <w:b/>
          <w:sz w:val="26"/>
        </w:rPr>
      </w:pPr>
    </w:p>
    <w:p w14:paraId="3EC2199B" w14:textId="77777777" w:rsidR="007B3B10" w:rsidRDefault="007B3B10">
      <w:pPr>
        <w:rPr>
          <w:b/>
          <w:sz w:val="26"/>
        </w:rPr>
      </w:pPr>
    </w:p>
    <w:p w14:paraId="0ABE76F7" w14:textId="77777777" w:rsidR="007B3B10" w:rsidRDefault="007B3B10">
      <w:pPr>
        <w:rPr>
          <w:b/>
          <w:sz w:val="26"/>
        </w:rPr>
      </w:pPr>
    </w:p>
    <w:p w14:paraId="7413A2A1" w14:textId="77777777" w:rsidR="007B3B10" w:rsidRDefault="007B3B10">
      <w:pPr>
        <w:rPr>
          <w:b/>
          <w:sz w:val="26"/>
        </w:rPr>
      </w:pPr>
    </w:p>
    <w:p w14:paraId="79E9AFBC" w14:textId="77777777" w:rsidR="007B3B10" w:rsidRDefault="007B3B10">
      <w:pPr>
        <w:rPr>
          <w:b/>
          <w:sz w:val="26"/>
        </w:rPr>
      </w:pPr>
    </w:p>
    <w:p w14:paraId="64B20A2D" w14:textId="77777777" w:rsidR="007B3B10" w:rsidRDefault="007B3B10">
      <w:pPr>
        <w:rPr>
          <w:b/>
          <w:sz w:val="26"/>
        </w:rPr>
      </w:pPr>
    </w:p>
    <w:p w14:paraId="4CB399A8" w14:textId="1507BB88" w:rsidR="00FE4C76" w:rsidRPr="00963F67" w:rsidRDefault="008131B9">
      <w:r w:rsidRPr="00963F67">
        <w:rPr>
          <w:b/>
          <w:sz w:val="26"/>
        </w:rPr>
        <w:lastRenderedPageBreak/>
        <w:t>📍 Parte 4: Optimización de posts existentes (20 min)</w:t>
      </w:r>
    </w:p>
    <w:p w14:paraId="211AAFA7" w14:textId="77777777" w:rsidR="00FE4C76" w:rsidRPr="00963F67" w:rsidRDefault="00FE4C76"/>
    <w:p w14:paraId="17D1698B" w14:textId="77777777" w:rsidR="00FE4C76" w:rsidRPr="008928CA" w:rsidRDefault="008131B9">
      <w:pPr>
        <w:rPr>
          <w:b/>
          <w:bCs/>
        </w:rPr>
      </w:pPr>
      <w:r w:rsidRPr="008928CA">
        <w:rPr>
          <w:b/>
          <w:bCs/>
        </w:rPr>
        <w:t>Paso 1: Identifica tus 5 mejores posts (5 min)</w:t>
      </w:r>
    </w:p>
    <w:p w14:paraId="57CAC519" w14:textId="77777777" w:rsidR="00FE4C76" w:rsidRPr="00963F67" w:rsidRDefault="008131B9">
      <w:r w:rsidRPr="00963F67">
        <w:t>Posts con mayor alcance o engagement de últimos 2 meses:</w:t>
      </w:r>
    </w:p>
    <w:p w14:paraId="18F8347D" w14:textId="77777777" w:rsidR="00FE4C76" w:rsidRPr="00963F67" w:rsidRDefault="008131B9">
      <w:r w:rsidRPr="00963F67">
        <w:t>[Fecha/tema]: _________________________________</w:t>
      </w:r>
    </w:p>
    <w:p w14:paraId="0502622D" w14:textId="49DFA5C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77D05C1" w14:textId="1FE47A4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25299CD" w14:textId="0FA8057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5E31B66" w14:textId="77777777" w:rsidR="00FE4C76" w:rsidRPr="00963F67" w:rsidRDefault="00FE4C76"/>
    <w:p w14:paraId="049EEE4D" w14:textId="77777777" w:rsidR="00FE4C76" w:rsidRPr="00963F67" w:rsidRDefault="008131B9">
      <w:r w:rsidRPr="00963F67">
        <w:t>[Fecha/tema]: _________________________________</w:t>
      </w:r>
    </w:p>
    <w:p w14:paraId="6028B612" w14:textId="1C82CB5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4DDAFED" w14:textId="565D074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7B2D358" w14:textId="00774A6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2628BF1" w14:textId="77777777" w:rsidR="00FE4C76" w:rsidRPr="00963F67" w:rsidRDefault="00FE4C76"/>
    <w:p w14:paraId="599F8680" w14:textId="77777777" w:rsidR="00FE4C76" w:rsidRPr="00963F67" w:rsidRDefault="008131B9">
      <w:r w:rsidRPr="00963F67">
        <w:t>[Fecha/tema]: _________________________________</w:t>
      </w:r>
    </w:p>
    <w:p w14:paraId="57F7B032" w14:textId="3F6F4B0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42F43E2" w14:textId="1692D40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44C0726" w14:textId="499D145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3BB12AC" w14:textId="77777777" w:rsidR="00FE4C76" w:rsidRPr="00963F67" w:rsidRDefault="00FE4C76"/>
    <w:p w14:paraId="1AC83078" w14:textId="77777777" w:rsidR="00FE4C76" w:rsidRPr="00963F67" w:rsidRDefault="008131B9">
      <w:r w:rsidRPr="00963F67">
        <w:t>[Fecha/tema]: _________________________________</w:t>
      </w:r>
    </w:p>
    <w:p w14:paraId="0CF83939" w14:textId="020704C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9B7FA14" w14:textId="66E26A1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20197DA" w14:textId="57C0F3E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22B3DB7" w14:textId="77777777" w:rsidR="00FE4C76" w:rsidRPr="00963F67" w:rsidRDefault="00FE4C76"/>
    <w:p w14:paraId="2FEB862D" w14:textId="77777777" w:rsidR="00FE4C76" w:rsidRPr="00963F67" w:rsidRDefault="008131B9">
      <w:r w:rsidRPr="00963F67">
        <w:t>[Fecha/tema]: _________________________________</w:t>
      </w:r>
    </w:p>
    <w:p w14:paraId="79872703" w14:textId="1F0BB60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0F0A6E9" w14:textId="47AF27E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B400632" w14:textId="4782AFF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23A85EE" w14:textId="77777777" w:rsidR="00FE4C76" w:rsidRPr="00963F67" w:rsidRDefault="00FE4C76"/>
    <w:p w14:paraId="3A30C62A" w14:textId="77777777" w:rsidR="00FE4C76" w:rsidRPr="008928CA" w:rsidRDefault="008131B9">
      <w:pPr>
        <w:rPr>
          <w:b/>
          <w:bCs/>
        </w:rPr>
      </w:pPr>
      <w:r w:rsidRPr="008928CA">
        <w:rPr>
          <w:b/>
          <w:bCs/>
        </w:rPr>
        <w:lastRenderedPageBreak/>
        <w:t>Paso 2: Agrega alt text a estos 5 posts (15 min)</w:t>
      </w:r>
    </w:p>
    <w:p w14:paraId="7C2F16C4" w14:textId="77777777" w:rsidR="00FE4C76" w:rsidRPr="00963F67" w:rsidRDefault="008131B9">
      <w:r w:rsidRPr="00963F67">
        <w:t>Para cada post:</w:t>
      </w:r>
    </w:p>
    <w:p w14:paraId="3589516B" w14:textId="77777777" w:rsidR="00FE4C76" w:rsidRPr="00963F67" w:rsidRDefault="008131B9">
      <w:r w:rsidRPr="00963F67">
        <w:t>• Ve al post</w:t>
      </w:r>
    </w:p>
    <w:p w14:paraId="70054538" w14:textId="77777777" w:rsidR="00FE4C76" w:rsidRPr="00963F67" w:rsidRDefault="008131B9">
      <w:r w:rsidRPr="00963F67">
        <w:t>• Clic en "..." → Editar</w:t>
      </w:r>
    </w:p>
    <w:p w14:paraId="153D5CE6" w14:textId="77777777" w:rsidR="00FE4C76" w:rsidRPr="00963F67" w:rsidRDefault="008131B9">
      <w:r w:rsidRPr="00963F67">
        <w:t>• "Configuración avanzada" → "Texto alternativo"</w:t>
      </w:r>
    </w:p>
    <w:p w14:paraId="6E21983A" w14:textId="77777777" w:rsidR="00FE4C76" w:rsidRPr="00963F67" w:rsidRDefault="008131B9">
      <w:r w:rsidRPr="00963F67">
        <w:t>• Agrega descripción con keywords</w:t>
      </w:r>
    </w:p>
    <w:p w14:paraId="19D9DD83" w14:textId="77777777" w:rsidR="00FE4C76" w:rsidRPr="00963F67" w:rsidRDefault="008131B9">
      <w:r w:rsidRPr="00963F67">
        <w:t>Post 1 alt text: ______________________________________</w:t>
      </w:r>
    </w:p>
    <w:p w14:paraId="5613A88E" w14:textId="79C9FA8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B3631BE" w14:textId="10FC058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91F1DE9" w14:textId="7FE6FED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9CB7652" w14:textId="77777777" w:rsidR="00FE4C76" w:rsidRPr="00963F67" w:rsidRDefault="00FE4C76"/>
    <w:p w14:paraId="4D86F93C" w14:textId="77777777" w:rsidR="00FE4C76" w:rsidRPr="00963F67" w:rsidRDefault="008131B9">
      <w:r w:rsidRPr="00963F67">
        <w:t>Post 2 alt text: ______________________________________</w:t>
      </w:r>
    </w:p>
    <w:p w14:paraId="4E145DA5" w14:textId="19A4FC0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E595D87" w14:textId="1D98AAD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565F509" w14:textId="61BAE8C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37630CF" w14:textId="77777777" w:rsidR="00FE4C76" w:rsidRPr="00963F67" w:rsidRDefault="00FE4C76"/>
    <w:p w14:paraId="183B6D89" w14:textId="77777777" w:rsidR="00FE4C76" w:rsidRPr="00963F67" w:rsidRDefault="008131B9">
      <w:r w:rsidRPr="00963F67">
        <w:t>Post 3 alt text: ______________________________________</w:t>
      </w:r>
    </w:p>
    <w:p w14:paraId="3AE5EFD2" w14:textId="34DFBF2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22E16F8" w14:textId="750936C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D33ED1A" w14:textId="44EFA8D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C1BE373" w14:textId="77777777" w:rsidR="00FE4C76" w:rsidRPr="00963F67" w:rsidRDefault="00FE4C76"/>
    <w:p w14:paraId="44F186EC" w14:textId="77777777" w:rsidR="00FE4C76" w:rsidRPr="00963F67" w:rsidRDefault="008131B9">
      <w:r w:rsidRPr="00963F67">
        <w:t>Post 4 alt text: ______________________________________</w:t>
      </w:r>
    </w:p>
    <w:p w14:paraId="00D1E4E7" w14:textId="7F8302D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F472B3E" w14:textId="605DFA6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8529B47" w14:textId="1208205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41BC926" w14:textId="77777777" w:rsidR="00FE4C76" w:rsidRPr="00963F67" w:rsidRDefault="00FE4C76"/>
    <w:p w14:paraId="49008A93" w14:textId="77777777" w:rsidR="00FE4C76" w:rsidRPr="00963F67" w:rsidRDefault="008131B9">
      <w:r w:rsidRPr="00963F67">
        <w:t>Post 5 alt text: ______________________________________</w:t>
      </w:r>
    </w:p>
    <w:p w14:paraId="34D10617" w14:textId="78E46C3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1E36E48" w14:textId="1CF6F51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D0A9667" w14:textId="51D41486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3A38A384" w14:textId="77777777" w:rsidR="00FE4C76" w:rsidRPr="00963F67" w:rsidRDefault="00FE4C76"/>
    <w:p w14:paraId="29E5DE57" w14:textId="77777777" w:rsidR="00FE4C76" w:rsidRPr="00963F67" w:rsidRDefault="008131B9">
      <w:r w:rsidRPr="00963F67">
        <w:t>Guarda cambios.</w:t>
      </w:r>
    </w:p>
    <w:p w14:paraId="160F3673" w14:textId="77777777" w:rsidR="008928CA" w:rsidRPr="00963F67" w:rsidRDefault="008928CA" w:rsidP="008928CA">
      <w:pPr>
        <w:pBdr>
          <w:bottom w:val="single" w:sz="12" w:space="1" w:color="auto"/>
        </w:pBdr>
      </w:pPr>
    </w:p>
    <w:p w14:paraId="03293F2C" w14:textId="77777777" w:rsidR="00FE4C76" w:rsidRPr="00963F67" w:rsidRDefault="008131B9">
      <w:r w:rsidRPr="00963F67">
        <w:rPr>
          <w:b/>
          <w:sz w:val="26"/>
        </w:rPr>
        <w:t>📍 Parte 5: Template de caption SEO-friendly (15 min)</w:t>
      </w:r>
    </w:p>
    <w:p w14:paraId="4B9793F7" w14:textId="77777777" w:rsidR="00F12D2D" w:rsidRDefault="00F12D2D">
      <w:pPr>
        <w:rPr>
          <w:b/>
          <w:bCs/>
        </w:rPr>
      </w:pPr>
    </w:p>
    <w:p w14:paraId="40951A9B" w14:textId="4ADAEBDF" w:rsidR="00FE4C76" w:rsidRPr="008928CA" w:rsidRDefault="008131B9">
      <w:pPr>
        <w:rPr>
          <w:b/>
          <w:bCs/>
        </w:rPr>
      </w:pPr>
      <w:r w:rsidRPr="008928CA">
        <w:rPr>
          <w:b/>
          <w:bCs/>
        </w:rPr>
        <w:t>Crea template que usarás para futuros captions:</w:t>
      </w:r>
    </w:p>
    <w:p w14:paraId="039F7801" w14:textId="77777777" w:rsidR="00FE4C76" w:rsidRPr="00963F67" w:rsidRDefault="008131B9">
      <w:r w:rsidRPr="00963F67">
        <w:t>[HOOK con keyword principal - 2 líneas]</w:t>
      </w:r>
    </w:p>
    <w:p w14:paraId="17CB6B2C" w14:textId="77777777" w:rsidR="00FE4C76" w:rsidRPr="00963F67" w:rsidRDefault="008131B9">
      <w:r w:rsidRPr="00963F67">
        <w:t>[Párrafo 1: Contexto con variaciones de keyword]</w:t>
      </w:r>
    </w:p>
    <w:p w14:paraId="71DB4249" w14:textId="77777777" w:rsidR="00FE4C76" w:rsidRPr="00963F67" w:rsidRDefault="008131B9">
      <w:r w:rsidRPr="00963F67">
        <w:t>[Párrafo 2-3: Contenido principal con keywords relacionadas]</w:t>
      </w:r>
    </w:p>
    <w:p w14:paraId="038AD96B" w14:textId="77777777" w:rsidR="00FE4C76" w:rsidRPr="00963F67" w:rsidRDefault="008131B9">
      <w:r w:rsidRPr="00963F67">
        <w:t>[Párrafo final: Resumen + refuerzo keyword]</w:t>
      </w:r>
    </w:p>
    <w:p w14:paraId="00C38AC2" w14:textId="77777777" w:rsidR="00FE4C76" w:rsidRPr="00963F67" w:rsidRDefault="008131B9">
      <w:r w:rsidRPr="00963F67">
        <w:t>[CTA]</w:t>
      </w:r>
    </w:p>
    <w:p w14:paraId="68AEE062" w14:textId="77777777" w:rsidR="00FE4C76" w:rsidRPr="00963F67" w:rsidRDefault="008131B9">
      <w:r w:rsidRPr="00963F67">
        <w:t>.</w:t>
      </w:r>
    </w:p>
    <w:p w14:paraId="17E2FA61" w14:textId="77777777" w:rsidR="00FE4C76" w:rsidRPr="00963F67" w:rsidRDefault="008131B9">
      <w:r w:rsidRPr="00963F67">
        <w:t>.</w:t>
      </w:r>
    </w:p>
    <w:p w14:paraId="79AC13F5" w14:textId="77777777" w:rsidR="00FE4C76" w:rsidRPr="00963F67" w:rsidRDefault="008131B9">
      <w:r w:rsidRPr="00963F67">
        <w:t>[8 hashtags de Set A/B/C según tipo de post]</w:t>
      </w:r>
    </w:p>
    <w:p w14:paraId="59868B19" w14:textId="77777777" w:rsidR="00FE4C76" w:rsidRPr="00F12D2D" w:rsidRDefault="008131B9">
      <w:pPr>
        <w:rPr>
          <w:b/>
          <w:bCs/>
        </w:rPr>
      </w:pPr>
      <w:r w:rsidRPr="00F12D2D">
        <w:rPr>
          <w:b/>
          <w:bCs/>
        </w:rPr>
        <w:t>Ejemplo completo:</w:t>
      </w:r>
    </w:p>
    <w:p w14:paraId="199329E8" w14:textId="77777777" w:rsidR="00FE4C76" w:rsidRPr="00963F67" w:rsidRDefault="008131B9">
      <w:r w:rsidRPr="00963F67">
        <w:t>¿Por qué tu calendario de contenido no funciona? Probablemente cometes estos 3 errores.</w:t>
      </w:r>
    </w:p>
    <w:p w14:paraId="3DBB6B5E" w14:textId="77777777" w:rsidR="00FE4C76" w:rsidRPr="00963F67" w:rsidRDefault="008131B9">
      <w:r w:rsidRPr="00963F67">
        <w:t>La planificación de contenido sostenible requiere sistema, no inspiración. He visto cientos de emprendedores fallar no por falta de ideas, sino por falta de estructura.</w:t>
      </w:r>
    </w:p>
    <w:p w14:paraId="5A12D6EE" w14:textId="77777777" w:rsidR="00FE4C76" w:rsidRPr="008E6828" w:rsidRDefault="008131B9">
      <w:pPr>
        <w:rPr>
          <w:b/>
          <w:bCs/>
        </w:rPr>
      </w:pPr>
      <w:r w:rsidRPr="008E6828">
        <w:rPr>
          <w:b/>
          <w:bCs/>
        </w:rPr>
        <w:t>Error #1: [explicas]</w:t>
      </w:r>
    </w:p>
    <w:p w14:paraId="113558D0" w14:textId="77777777" w:rsidR="008E6828" w:rsidRPr="00963F67" w:rsidRDefault="008E6828" w:rsidP="008E6828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B0EFF81" w14:textId="77777777" w:rsidR="008E6828" w:rsidRPr="00963F67" w:rsidRDefault="008E6828" w:rsidP="008E6828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AFE42DF" w14:textId="77777777" w:rsidR="008E6828" w:rsidRPr="00963F67" w:rsidRDefault="008E6828" w:rsidP="008E6828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ECD1346" w14:textId="77777777" w:rsidR="008E6828" w:rsidRPr="00963F67" w:rsidRDefault="008E6828"/>
    <w:p w14:paraId="1FCC43E0" w14:textId="77777777" w:rsidR="00FE4C76" w:rsidRDefault="008131B9">
      <w:pPr>
        <w:rPr>
          <w:b/>
          <w:bCs/>
        </w:rPr>
      </w:pPr>
      <w:r w:rsidRPr="008E6828">
        <w:rPr>
          <w:b/>
          <w:bCs/>
        </w:rPr>
        <w:t>Error #2: [explicas]</w:t>
      </w:r>
    </w:p>
    <w:p w14:paraId="00F7B3B8" w14:textId="77777777" w:rsidR="00BF76E4" w:rsidRPr="00963F67" w:rsidRDefault="00BF76E4" w:rsidP="00BF76E4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1EF1265" w14:textId="77777777" w:rsidR="00BF76E4" w:rsidRPr="00963F67" w:rsidRDefault="00BF76E4" w:rsidP="00BF76E4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C379DA9" w14:textId="77777777" w:rsidR="00BF76E4" w:rsidRPr="00963F67" w:rsidRDefault="00BF76E4" w:rsidP="00BF76E4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E099721" w14:textId="77777777" w:rsidR="00BF76E4" w:rsidRPr="008E6828" w:rsidRDefault="00BF76E4">
      <w:pPr>
        <w:rPr>
          <w:b/>
          <w:bCs/>
        </w:rPr>
      </w:pPr>
    </w:p>
    <w:p w14:paraId="7A54B2ED" w14:textId="77777777" w:rsidR="00FE4C76" w:rsidRDefault="008131B9">
      <w:pPr>
        <w:rPr>
          <w:b/>
          <w:bCs/>
        </w:rPr>
      </w:pPr>
      <w:r w:rsidRPr="00BF76E4">
        <w:rPr>
          <w:b/>
          <w:bCs/>
        </w:rPr>
        <w:lastRenderedPageBreak/>
        <w:t>Error #3: [explicas]</w:t>
      </w:r>
    </w:p>
    <w:p w14:paraId="1C25EECB" w14:textId="77777777" w:rsidR="00BF76E4" w:rsidRPr="00963F67" w:rsidRDefault="00BF76E4" w:rsidP="00BF76E4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E922977" w14:textId="77777777" w:rsidR="00BF76E4" w:rsidRPr="00963F67" w:rsidRDefault="00BF76E4" w:rsidP="00BF76E4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005ECF0" w14:textId="77777777" w:rsidR="00BF76E4" w:rsidRPr="00963F67" w:rsidRDefault="00BF76E4" w:rsidP="00BF76E4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6C05913" w14:textId="77777777" w:rsidR="00BF76E4" w:rsidRPr="00BF76E4" w:rsidRDefault="00BF76E4">
      <w:pPr>
        <w:rPr>
          <w:b/>
          <w:bCs/>
        </w:rPr>
      </w:pPr>
    </w:p>
    <w:p w14:paraId="1E61240A" w14:textId="77777777" w:rsidR="00FE4C76" w:rsidRPr="00963F67" w:rsidRDefault="008131B9">
      <w:r w:rsidRPr="00963F67">
        <w:t>Un sistema de contenido bien diseñado te permite crear posts de calidad sin vivir en Instagram. Aquí está el framework que uso...</w:t>
      </w:r>
    </w:p>
    <w:p w14:paraId="0FB04384" w14:textId="77777777" w:rsidR="00FE4C76" w:rsidRDefault="008131B9">
      <w:r w:rsidRPr="00963F67">
        <w:t>Guarda este post para tu próxima sesión de planificación. ¿Cuál de estos errores cometes? Comenta el número.</w:t>
      </w:r>
    </w:p>
    <w:p w14:paraId="6CC12243" w14:textId="77777777" w:rsidR="00B10808" w:rsidRPr="00963F67" w:rsidRDefault="00B10808" w:rsidP="00B10808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4EDE35A" w14:textId="77777777" w:rsidR="00B10808" w:rsidRPr="00963F67" w:rsidRDefault="00B10808" w:rsidP="00B10808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69E8BEB" w14:textId="77777777" w:rsidR="00B10808" w:rsidRPr="00963F67" w:rsidRDefault="00B10808" w:rsidP="00B10808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9F1757E" w14:textId="77777777" w:rsidR="00FE4C76" w:rsidRPr="00963F67" w:rsidRDefault="008131B9">
      <w:r w:rsidRPr="00963F67">
        <w:t>.</w:t>
      </w:r>
    </w:p>
    <w:p w14:paraId="2F351EB8" w14:textId="77777777" w:rsidR="00FE4C76" w:rsidRPr="00963F67" w:rsidRDefault="008131B9">
      <w:r w:rsidRPr="00963F67">
        <w:t>#productividademprendedores #sistemasdeproductividad #gestiondeltiempo #organizacionempresarial #productividadlatam #emprendedoresdigitales #tipsdenegocio #instagramparanegocios</w:t>
      </w:r>
    </w:p>
    <w:p w14:paraId="23E8384F" w14:textId="77777777" w:rsidR="00FE4C76" w:rsidRPr="00963F67" w:rsidRDefault="008131B9">
      <w:r w:rsidRPr="00963F67">
        <w:t>Copia este template a tu cuaderno. Úsalo cada vez que escribas caption.</w:t>
      </w:r>
    </w:p>
    <w:p w14:paraId="3F401334" w14:textId="77777777" w:rsidR="007B3B10" w:rsidRPr="00963F67" w:rsidRDefault="007B3B10" w:rsidP="007B3B10">
      <w:pPr>
        <w:pBdr>
          <w:bottom w:val="single" w:sz="12" w:space="1" w:color="auto"/>
        </w:pBdr>
      </w:pPr>
    </w:p>
    <w:p w14:paraId="627C16AE" w14:textId="1D3D3BEA" w:rsidR="00FE4C76" w:rsidRPr="00963F67" w:rsidRDefault="008131B9">
      <w:r w:rsidRPr="00963F67">
        <w:rPr>
          <w:b/>
          <w:sz w:val="26"/>
        </w:rPr>
        <w:t>📍 Parte 6: Plan de optimización continua (5 min)</w:t>
      </w:r>
    </w:p>
    <w:p w14:paraId="4D7F05F3" w14:textId="77777777" w:rsidR="00FE4C76" w:rsidRPr="00963F67" w:rsidRDefault="00FE4C76"/>
    <w:p w14:paraId="1D1414F8" w14:textId="77777777" w:rsidR="00FE4C76" w:rsidRPr="00B10808" w:rsidRDefault="008131B9">
      <w:pPr>
        <w:rPr>
          <w:b/>
          <w:bCs/>
        </w:rPr>
      </w:pPr>
      <w:r w:rsidRPr="00B10808">
        <w:rPr>
          <w:b/>
          <w:bCs/>
        </w:rPr>
        <w:t>Compromiso semanal:</w:t>
      </w:r>
    </w:p>
    <w:p w14:paraId="267531D5" w14:textId="77777777" w:rsidR="00FE4C76" w:rsidRPr="00963F67" w:rsidRDefault="008131B9">
      <w:r w:rsidRPr="00963F67">
        <w:t>Cada semana haré estas 3 cosas:</w:t>
      </w:r>
    </w:p>
    <w:p w14:paraId="790573A5" w14:textId="77777777" w:rsidR="00FE4C76" w:rsidRPr="00963F67" w:rsidRDefault="008131B9">
      <w:r w:rsidRPr="00963F67">
        <w:t>[ ] Agregar alt text a TODOS los posts nuevos antes de publicar</w:t>
      </w:r>
    </w:p>
    <w:p w14:paraId="613274C7" w14:textId="77777777" w:rsidR="00FE4C76" w:rsidRPr="00963F67" w:rsidRDefault="008131B9">
      <w:r w:rsidRPr="00963F67">
        <w:t>[ ] Rotar entre mis 3 sets de hashtags según tipo de post</w:t>
      </w:r>
    </w:p>
    <w:p w14:paraId="67B6EF9A" w14:textId="77777777" w:rsidR="00FE4C76" w:rsidRPr="00963F67" w:rsidRDefault="008131B9">
      <w:r w:rsidRPr="00963F67">
        <w:t>[ ] Incluir keywords en primeras 2 líneas de cada caption</w:t>
      </w:r>
    </w:p>
    <w:p w14:paraId="7012C3B4" w14:textId="77777777" w:rsidR="00FE4C76" w:rsidRPr="00B10808" w:rsidRDefault="008131B9">
      <w:pPr>
        <w:rPr>
          <w:b/>
          <w:bCs/>
        </w:rPr>
      </w:pPr>
      <w:r w:rsidRPr="00B10808">
        <w:rPr>
          <w:b/>
          <w:bCs/>
        </w:rPr>
        <w:t>Compromiso mensual:</w:t>
      </w:r>
    </w:p>
    <w:p w14:paraId="1AEACBA6" w14:textId="77777777" w:rsidR="00FE4C76" w:rsidRPr="00963F67" w:rsidRDefault="008131B9">
      <w:r w:rsidRPr="00963F67">
        <w:t>Cada mes revisaré:</w:t>
      </w:r>
    </w:p>
    <w:p w14:paraId="3C937180" w14:textId="77777777" w:rsidR="00FE4C76" w:rsidRPr="00963F67" w:rsidRDefault="008131B9">
      <w:r w:rsidRPr="00963F67">
        <w:t>[ ] Qué hashtags generaron más alcance (eliminar los que no funcionan)</w:t>
      </w:r>
    </w:p>
    <w:p w14:paraId="7F761F4D" w14:textId="77777777" w:rsidR="00FE4C76" w:rsidRPr="00963F67" w:rsidRDefault="008131B9">
      <w:r w:rsidRPr="00963F67">
        <w:t>[ ] Qué keywords trajeron seguidores más calificados (crear más contenido sobre eso)</w:t>
      </w:r>
    </w:p>
    <w:p w14:paraId="719BCB13" w14:textId="77777777" w:rsidR="00FE4C76" w:rsidRPr="00963F67" w:rsidRDefault="008131B9">
      <w:r w:rsidRPr="00963F67">
        <w:t>[ ] Mi % de alcance desde búsquedas/hashtags (meta: aumentar 5-10% cada mes)</w:t>
      </w:r>
    </w:p>
    <w:p w14:paraId="00CA8CB8" w14:textId="77777777" w:rsidR="00FE4C76" w:rsidRPr="00963F67" w:rsidRDefault="008131B9">
      <w:r w:rsidRPr="00963F67">
        <w:lastRenderedPageBreak/>
        <w:t>Fecha de primera revisión: __________ (1 mes desde hoy)</w:t>
      </w:r>
    </w:p>
    <w:p w14:paraId="75852936" w14:textId="1717B0F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08AE991" w14:textId="5BE0353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C2F22BD" w14:textId="79CC602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75475F0" w14:textId="77777777" w:rsidR="00FE4C76" w:rsidRPr="00963F67" w:rsidRDefault="00FE4C76"/>
    <w:p w14:paraId="557C43A7" w14:textId="77777777" w:rsidR="00B10808" w:rsidRPr="00963F67" w:rsidRDefault="00B10808" w:rsidP="00B10808">
      <w:pPr>
        <w:pBdr>
          <w:bottom w:val="single" w:sz="12" w:space="1" w:color="auto"/>
        </w:pBdr>
      </w:pPr>
    </w:p>
    <w:p w14:paraId="15353D9D" w14:textId="77777777" w:rsidR="00FE4C76" w:rsidRPr="00963F67" w:rsidRDefault="008131B9">
      <w:r w:rsidRPr="00963F67">
        <w:rPr>
          <w:b/>
          <w:sz w:val="26"/>
        </w:rPr>
        <w:t>📍 Parte 7: Verificación final (2 min)</w:t>
      </w:r>
    </w:p>
    <w:p w14:paraId="36897F3C" w14:textId="77777777" w:rsidR="00FE4C76" w:rsidRPr="00963F67" w:rsidRDefault="00FE4C76"/>
    <w:p w14:paraId="53E2FA69" w14:textId="77777777" w:rsidR="00FE4C76" w:rsidRPr="00B10808" w:rsidRDefault="008131B9">
      <w:pPr>
        <w:rPr>
          <w:b/>
          <w:bCs/>
        </w:rPr>
      </w:pPr>
      <w:r w:rsidRPr="00B10808">
        <w:rPr>
          <w:b/>
          <w:bCs/>
        </w:rPr>
        <w:t>Checklist de optimización completa:</w:t>
      </w:r>
    </w:p>
    <w:p w14:paraId="45AD7146" w14:textId="1121E00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9DF702F" w14:textId="3952F00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BDF882C" w14:textId="302F269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977FCAA" w14:textId="77777777" w:rsidR="00FE4C76" w:rsidRPr="00963F67" w:rsidRDefault="00FE4C76"/>
    <w:p w14:paraId="1B24E931" w14:textId="77777777" w:rsidR="00FE4C76" w:rsidRPr="00963F67" w:rsidRDefault="008131B9">
      <w:r w:rsidRPr="00963F67">
        <w:t>[ ] Nombre de perfil optimizado con keywords</w:t>
      </w:r>
    </w:p>
    <w:p w14:paraId="7212B1B3" w14:textId="77777777" w:rsidR="00FE4C76" w:rsidRPr="00963F67" w:rsidRDefault="008131B9">
      <w:r w:rsidRPr="00963F67">
        <w:t>[ ] Bio incluye keywords naturalmente</w:t>
      </w:r>
    </w:p>
    <w:p w14:paraId="52380302" w14:textId="77777777" w:rsidR="00FE4C76" w:rsidRPr="00963F67" w:rsidRDefault="008131B9">
      <w:r w:rsidRPr="00963F67">
        <w:t>[ ] Ubicación agregada (si negocio local)</w:t>
      </w:r>
    </w:p>
    <w:p w14:paraId="49D83B9E" w14:textId="77777777" w:rsidR="00FE4C76" w:rsidRPr="00963F67" w:rsidRDefault="008131B9">
      <w:r w:rsidRPr="00963F67">
        <w:t>[ ] Categoría de negocio específica seleccionada</w:t>
      </w:r>
    </w:p>
    <w:p w14:paraId="0773F8B7" w14:textId="77777777" w:rsidR="00FE4C76" w:rsidRPr="00963F67" w:rsidRDefault="008131B9">
      <w:r w:rsidRPr="00963F67">
        <w:t>[ ] Títulos de Highlights optimizados</w:t>
      </w:r>
    </w:p>
    <w:p w14:paraId="07192F91" w14:textId="77777777" w:rsidR="00FE4C76" w:rsidRPr="00963F67" w:rsidRDefault="008131B9">
      <w:r w:rsidRPr="00963F67">
        <w:t>[ ] 3 sets de 8 hashtags creados y guardados</w:t>
      </w:r>
    </w:p>
    <w:p w14:paraId="6C429228" w14:textId="77777777" w:rsidR="00FE4C76" w:rsidRPr="00963F67" w:rsidRDefault="008131B9">
      <w:r w:rsidRPr="00963F67">
        <w:t>[ ] Alt text agregado a mis 5 mejores posts</w:t>
      </w:r>
    </w:p>
    <w:p w14:paraId="50EE097B" w14:textId="77777777" w:rsidR="00FE4C76" w:rsidRPr="00963F67" w:rsidRDefault="008131B9">
      <w:r w:rsidRPr="00963F67">
        <w:t>[ ] Template de caption SEO-friendly creado</w:t>
      </w:r>
    </w:p>
    <w:p w14:paraId="56EEA4C0" w14:textId="77777777" w:rsidR="00FE4C76" w:rsidRDefault="008131B9">
      <w:r w:rsidRPr="00963F67">
        <w:t>[ ] Compromiso semanal y mensual documentado</w:t>
      </w:r>
    </w:p>
    <w:p w14:paraId="1C333743" w14:textId="77777777" w:rsidR="00FE4C76" w:rsidRPr="00963F67" w:rsidRDefault="008131B9">
      <w:r w:rsidRPr="00963F67">
        <w:t>Si marcaste 9/9: Tu SEO está optimizado. Ahora ejecuta consistentemente.</w:t>
      </w:r>
    </w:p>
    <w:p w14:paraId="73DBD330" w14:textId="77777777" w:rsidR="00FE4C76" w:rsidRPr="00963F67" w:rsidRDefault="008131B9">
      <w:r w:rsidRPr="00963F67">
        <w:t>Si marcaste 7-8/9: Completa los pendientes esta semana.</w:t>
      </w:r>
    </w:p>
    <w:p w14:paraId="5341CE13" w14:textId="77777777" w:rsidR="00FE4C76" w:rsidRPr="00963F67" w:rsidRDefault="008131B9">
      <w:r w:rsidRPr="00963F67">
        <w:t>Si marcaste &lt;7/9: Dedica 30 minutos adicionales hoy para completar todo.</w:t>
      </w:r>
    </w:p>
    <w:p w14:paraId="6AD8EB1C" w14:textId="77777777" w:rsidR="0095277D" w:rsidRDefault="0095277D"/>
    <w:p w14:paraId="1E8B8FA3" w14:textId="498E156E" w:rsidR="00FE4C76" w:rsidRPr="00963F67" w:rsidRDefault="008131B9">
      <w:r w:rsidRPr="00963F67">
        <w:t>Tu optimización SEO está completa.</w:t>
      </w:r>
    </w:p>
    <w:p w14:paraId="6B1226CC" w14:textId="77777777" w:rsidR="00FE4C76" w:rsidRPr="00963F67" w:rsidRDefault="008131B9">
      <w:r w:rsidRPr="00963F67">
        <w:t>En 2 horas transformaste tu descubribilidad.</w:t>
      </w:r>
    </w:p>
    <w:p w14:paraId="32673DFF" w14:textId="77777777" w:rsidR="00FE4C76" w:rsidRPr="00963F67" w:rsidRDefault="008131B9">
      <w:r w:rsidRPr="00963F67">
        <w:lastRenderedPageBreak/>
        <w:t>Ahora: Mantén estos hábitos durante próximos 3 meses.</w:t>
      </w:r>
    </w:p>
    <w:p w14:paraId="3DC22A0A" w14:textId="77777777" w:rsidR="00FE4C76" w:rsidRPr="00963F67" w:rsidRDefault="008131B9">
      <w:r w:rsidRPr="00963F67">
        <w:t>El SEO es compuesto. Los resultados no son inmediatos pero son exponenciales.</w:t>
      </w:r>
    </w:p>
    <w:p w14:paraId="596E2609" w14:textId="77777777" w:rsidR="0095277D" w:rsidRDefault="0095277D"/>
    <w:p w14:paraId="5CD3A9A2" w14:textId="1EC07C52" w:rsidR="00FE4C76" w:rsidRPr="00963F67" w:rsidRDefault="008131B9">
      <w:r w:rsidRPr="00963F67">
        <w:t>Semana 1: Pequeño aumento de alcance desde búsquedas</w:t>
      </w:r>
    </w:p>
    <w:p w14:paraId="3F1F8A30" w14:textId="77777777" w:rsidR="00FE4C76" w:rsidRPr="00963F67" w:rsidRDefault="008131B9">
      <w:r w:rsidRPr="00963F67">
        <w:t>Mes 1: 10-15% de alcance desde búsquedas/hashtags</w:t>
      </w:r>
    </w:p>
    <w:p w14:paraId="38052137" w14:textId="77777777" w:rsidR="00FE4C76" w:rsidRPr="00963F67" w:rsidRDefault="008131B9">
      <w:r w:rsidRPr="00963F67">
        <w:t>Mes 3: 25-35% de alcance desde búsquedas/hashtags</w:t>
      </w:r>
    </w:p>
    <w:p w14:paraId="37D80349" w14:textId="77777777" w:rsidR="00FE4C76" w:rsidRPr="00963F67" w:rsidRDefault="008131B9">
      <w:r w:rsidRPr="00963F67">
        <w:t>Mes 6: 40%+ de alcance orgánico desde descubrimiento</w:t>
      </w:r>
    </w:p>
    <w:p w14:paraId="716BDD47" w14:textId="77777777" w:rsidR="0095277D" w:rsidRDefault="0095277D"/>
    <w:p w14:paraId="7502EC38" w14:textId="71B615B6" w:rsidR="00FE4C76" w:rsidRPr="00963F67" w:rsidRDefault="008131B9">
      <w:r w:rsidRPr="00963F67">
        <w:t>Paciencia estratégica + ejecución consistente = descubribilidad masiva.</w:t>
      </w:r>
    </w:p>
    <w:p w14:paraId="0CFF42B6" w14:textId="1BF541CC" w:rsidR="00FE4C76" w:rsidRPr="00963F67" w:rsidRDefault="008131B9">
      <w:r w:rsidRPr="00963F67">
        <w:t>Transición al Checkpoint d</w:t>
      </w:r>
      <w:r w:rsidR="00787E03">
        <w:t>el Módulo</w:t>
      </w:r>
      <w:r w:rsidRPr="00963F67">
        <w:t xml:space="preserve"> 2</w:t>
      </w:r>
    </w:p>
    <w:p w14:paraId="37AF0820" w14:textId="0D519613" w:rsidR="00FE4C76" w:rsidRPr="00963F67" w:rsidRDefault="008131B9">
      <w:r w:rsidRPr="00963F67">
        <w:t>Completaste l</w:t>
      </w:r>
      <w:r w:rsidR="00F81EAE">
        <w:t>a</w:t>
      </w:r>
      <w:r w:rsidRPr="00963F67">
        <w:t xml:space="preserve">s 4 </w:t>
      </w:r>
      <w:r w:rsidR="00F81EAE">
        <w:t>lecciones</w:t>
      </w:r>
      <w:r w:rsidRPr="00963F67">
        <w:t xml:space="preserve"> de ejecución.</w:t>
      </w:r>
    </w:p>
    <w:p w14:paraId="50D77C74" w14:textId="77777777" w:rsidR="00FE4C76" w:rsidRPr="00963F67" w:rsidRDefault="008131B9">
      <w:r w:rsidRPr="00963F67">
        <w:br w:type="page"/>
      </w:r>
    </w:p>
    <w:p w14:paraId="47C7CDEF" w14:textId="052DB17B" w:rsidR="00005777" w:rsidRPr="004E2937" w:rsidRDefault="00005777" w:rsidP="00226B71">
      <w:r w:rsidRPr="004E2937">
        <w:rPr>
          <w:b/>
          <w:sz w:val="44"/>
        </w:rPr>
        <w:lastRenderedPageBreak/>
        <w:t xml:space="preserve">✅ CHECKPOINT: </w:t>
      </w:r>
      <w:r w:rsidR="005834D5">
        <w:rPr>
          <w:b/>
          <w:sz w:val="44"/>
        </w:rPr>
        <w:t>MÓDULO</w:t>
      </w:r>
      <w:r w:rsidRPr="004E2937">
        <w:rPr>
          <w:b/>
          <w:sz w:val="44"/>
        </w:rPr>
        <w:t xml:space="preserve"> 2 COMPLETAD</w:t>
      </w:r>
      <w:r w:rsidR="0061170E">
        <w:rPr>
          <w:b/>
          <w:sz w:val="44"/>
        </w:rPr>
        <w:t>O</w:t>
      </w:r>
    </w:p>
    <w:p w14:paraId="57342F33" w14:textId="77777777" w:rsidR="00005777" w:rsidRPr="004E2937" w:rsidRDefault="00005777" w:rsidP="00005777"/>
    <w:p w14:paraId="0803AE84" w14:textId="1D17052F" w:rsidR="00005777" w:rsidRPr="004E2937" w:rsidRDefault="00005777" w:rsidP="00005777">
      <w:r w:rsidRPr="004E2937">
        <w:t xml:space="preserve">Detente aquí antes de continuar </w:t>
      </w:r>
      <w:r w:rsidR="00787E03">
        <w:t>con el Módulo</w:t>
      </w:r>
      <w:r w:rsidRPr="004E2937">
        <w:t xml:space="preserve"> 3.</w:t>
      </w:r>
    </w:p>
    <w:p w14:paraId="104AC284" w14:textId="77777777" w:rsidR="00005777" w:rsidRPr="004E2937" w:rsidRDefault="00005777" w:rsidP="00005777"/>
    <w:p w14:paraId="1F14FD26" w14:textId="77777777" w:rsidR="00005777" w:rsidRPr="004E2937" w:rsidRDefault="00005777" w:rsidP="00005777">
      <w:r w:rsidRPr="004E2937">
        <w:rPr>
          <w:b/>
          <w:sz w:val="26"/>
        </w:rPr>
        <w:t>📋 VERIFICACIÓN DE COMPLETITUD:</w:t>
      </w:r>
    </w:p>
    <w:p w14:paraId="03406151" w14:textId="77777777" w:rsidR="00005777" w:rsidRPr="004E2937" w:rsidRDefault="00005777" w:rsidP="00005777"/>
    <w:p w14:paraId="57E210FA" w14:textId="77777777" w:rsidR="00005777" w:rsidRPr="004E2937" w:rsidRDefault="00005777" w:rsidP="00005777">
      <w:r w:rsidRPr="004E2937">
        <w:t>Revisa que hayas completado:</w:t>
      </w:r>
    </w:p>
    <w:p w14:paraId="4EA6AD83" w14:textId="5B488082" w:rsidR="00005777" w:rsidRPr="004E2937" w:rsidRDefault="001C6B95" w:rsidP="00005777">
      <w:r>
        <w:rPr>
          <w:b/>
        </w:rPr>
        <w:t>Lección</w:t>
      </w:r>
      <w:r w:rsidR="00005777" w:rsidRPr="004E2937">
        <w:rPr>
          <w:b/>
        </w:rPr>
        <w:t xml:space="preserve"> 5:</w:t>
      </w:r>
    </w:p>
    <w:p w14:paraId="6B5B5780" w14:textId="77777777" w:rsidR="00005777" w:rsidRPr="004E2937" w:rsidRDefault="00005777" w:rsidP="00005777">
      <w:r w:rsidRPr="004E2937">
        <w:t>[ ] Entiendo los 3 niveles de planificación (Anual, Mensual, Semanal)</w:t>
      </w:r>
    </w:p>
    <w:p w14:paraId="2A38AC55" w14:textId="77777777" w:rsidR="00005777" w:rsidRPr="004E2937" w:rsidRDefault="00005777" w:rsidP="00005777">
      <w:r w:rsidRPr="004E2937">
        <w:t>[ ] Conozco el sistema de batching semanal</w:t>
      </w:r>
    </w:p>
    <w:p w14:paraId="5B3802D5" w14:textId="77777777" w:rsidR="00005777" w:rsidRPr="004E2937" w:rsidRDefault="00005777" w:rsidP="00005777">
      <w:r w:rsidRPr="004E2937">
        <w:t>[ ] Sé qué herramientas usar (gratuitas)</w:t>
      </w:r>
    </w:p>
    <w:p w14:paraId="0ED189F0" w14:textId="77777777" w:rsidR="00005777" w:rsidRPr="004E2937" w:rsidRDefault="00005777" w:rsidP="00005777">
      <w:r w:rsidRPr="004E2937">
        <w:t>[ ] Ejercicio 5.1 COMPLETADO: Calendario de 30 días creado</w:t>
      </w:r>
    </w:p>
    <w:p w14:paraId="17A56686" w14:textId="77777777" w:rsidR="00005777" w:rsidRPr="004E2937" w:rsidRDefault="00005777" w:rsidP="00005777"/>
    <w:p w14:paraId="3F5AEE35" w14:textId="2657FBF6" w:rsidR="00005777" w:rsidRPr="004E2937" w:rsidRDefault="001C6B95" w:rsidP="00005777">
      <w:r>
        <w:rPr>
          <w:b/>
        </w:rPr>
        <w:t>Lección</w:t>
      </w:r>
      <w:r w:rsidR="00005777" w:rsidRPr="004E2937">
        <w:rPr>
          <w:b/>
        </w:rPr>
        <w:t xml:space="preserve"> 6:</w:t>
      </w:r>
    </w:p>
    <w:p w14:paraId="1E7144B1" w14:textId="77777777" w:rsidR="00005777" w:rsidRPr="004E2937" w:rsidRDefault="00005777" w:rsidP="00005777">
      <w:r w:rsidRPr="004E2937">
        <w:t>[ ] Entiendo la proporción 60-30-10 para Stories</w:t>
      </w:r>
    </w:p>
    <w:p w14:paraId="7A65012E" w14:textId="77777777" w:rsidR="00005777" w:rsidRPr="004E2937" w:rsidRDefault="00005777" w:rsidP="00005777">
      <w:r w:rsidRPr="004E2937">
        <w:t>[ ] Conozco los 3 tipos de Stories (Valor, Conexión, Conversión)</w:t>
      </w:r>
    </w:p>
    <w:p w14:paraId="0FEB3B79" w14:textId="77777777" w:rsidR="00005777" w:rsidRPr="004E2937" w:rsidRDefault="00005777" w:rsidP="00005777">
      <w:r w:rsidRPr="004E2937">
        <w:t>[ ] Sé cómo estructurar Story que detiene tap</w:t>
      </w:r>
    </w:p>
    <w:p w14:paraId="4E554AE0" w14:textId="77777777" w:rsidR="00005777" w:rsidRPr="004E2937" w:rsidRDefault="00005777" w:rsidP="00005777">
      <w:r w:rsidRPr="004E2937">
        <w:t>[ ] Conozco sistema de frecuencia 3-5-9</w:t>
      </w:r>
    </w:p>
    <w:p w14:paraId="39265CE0" w14:textId="77777777" w:rsidR="00005777" w:rsidRPr="004E2937" w:rsidRDefault="00005777" w:rsidP="00005777">
      <w:r w:rsidRPr="004E2937">
        <w:t>[ ] Ejercicio 6.1 COMPLETADO: Plan de Stories para 7 días listo</w:t>
      </w:r>
    </w:p>
    <w:p w14:paraId="0FC5CDA0" w14:textId="77777777" w:rsidR="00005777" w:rsidRPr="004E2937" w:rsidRDefault="00005777" w:rsidP="00005777"/>
    <w:p w14:paraId="326E3B35" w14:textId="0A82EEB7" w:rsidR="00005777" w:rsidRPr="004E2937" w:rsidRDefault="001C6B95" w:rsidP="00005777">
      <w:r>
        <w:rPr>
          <w:b/>
        </w:rPr>
        <w:t>Lección</w:t>
      </w:r>
      <w:r w:rsidR="00005777" w:rsidRPr="004E2937">
        <w:rPr>
          <w:b/>
        </w:rPr>
        <w:t xml:space="preserve"> 7:</w:t>
      </w:r>
    </w:p>
    <w:p w14:paraId="49E2300D" w14:textId="77777777" w:rsidR="00005777" w:rsidRPr="004E2937" w:rsidRDefault="00005777" w:rsidP="00005777">
      <w:r w:rsidRPr="004E2937">
        <w:t>[ ] Conozco los 8 tipos de Carruseles probados</w:t>
      </w:r>
    </w:p>
    <w:p w14:paraId="055A4DB9" w14:textId="77777777" w:rsidR="00005777" w:rsidRPr="004E2937" w:rsidRDefault="00005777" w:rsidP="00005777">
      <w:r w:rsidRPr="004E2937">
        <w:t>[ ] Conozco los 3 arquetipos de Reels para negocios</w:t>
      </w:r>
    </w:p>
    <w:p w14:paraId="7464745E" w14:textId="77777777" w:rsidR="00005777" w:rsidRPr="004E2937" w:rsidRDefault="00005777" w:rsidP="00005777">
      <w:r w:rsidRPr="004E2937">
        <w:t>[ ] Entiendo la fórmula de primeros 3 segundos en Reels</w:t>
      </w:r>
    </w:p>
    <w:p w14:paraId="4CD122E6" w14:textId="77777777" w:rsidR="00005777" w:rsidRPr="004E2937" w:rsidRDefault="00005777" w:rsidP="00005777">
      <w:r w:rsidRPr="004E2937">
        <w:t>[ ] Sé cuándo usar cada formato</w:t>
      </w:r>
    </w:p>
    <w:p w14:paraId="0E34A900" w14:textId="77777777" w:rsidR="00005777" w:rsidRPr="004E2937" w:rsidRDefault="00005777" w:rsidP="00005777">
      <w:r w:rsidRPr="004E2937">
        <w:t>[ ] Tengo mis templates de Canva creados</w:t>
      </w:r>
    </w:p>
    <w:p w14:paraId="15441781" w14:textId="77777777" w:rsidR="00005777" w:rsidRPr="004E2937" w:rsidRDefault="00005777" w:rsidP="00005777">
      <w:r w:rsidRPr="004E2937">
        <w:t>[ ] Ejercicio 7.1 COMPLETADO: Primer mes de Reels y Carruseles planificado</w:t>
      </w:r>
    </w:p>
    <w:p w14:paraId="59D07615" w14:textId="6C6FE57D" w:rsidR="00005777" w:rsidRPr="004E2937" w:rsidRDefault="001C6B95" w:rsidP="00005777">
      <w:r>
        <w:rPr>
          <w:b/>
        </w:rPr>
        <w:lastRenderedPageBreak/>
        <w:t>Lección</w:t>
      </w:r>
      <w:r w:rsidR="00005777" w:rsidRPr="004E2937">
        <w:rPr>
          <w:b/>
        </w:rPr>
        <w:t xml:space="preserve"> 8:</w:t>
      </w:r>
    </w:p>
    <w:p w14:paraId="2D4EF359" w14:textId="77777777" w:rsidR="00005777" w:rsidRPr="004E2937" w:rsidRDefault="00005777" w:rsidP="00005777">
      <w:r w:rsidRPr="004E2937">
        <w:t>[ ] Entiendo cómo funciona búsqueda en Instagram</w:t>
      </w:r>
    </w:p>
    <w:p w14:paraId="48DA7081" w14:textId="77777777" w:rsidR="00005777" w:rsidRPr="004E2937" w:rsidRDefault="00005777" w:rsidP="00005777">
      <w:r w:rsidRPr="004E2937">
        <w:t>[ ] Conozco los 4 tipos de búsqueda</w:t>
      </w:r>
    </w:p>
    <w:p w14:paraId="7F1AD02A" w14:textId="77777777" w:rsidR="00005777" w:rsidRPr="004E2937" w:rsidRDefault="00005777" w:rsidP="00005777">
      <w:r w:rsidRPr="004E2937">
        <w:t>[ ] Sé optimizar cada elemento de mi perfil</w:t>
      </w:r>
    </w:p>
    <w:p w14:paraId="42B0CA27" w14:textId="77777777" w:rsidR="00005777" w:rsidRPr="004E2937" w:rsidRDefault="00005777" w:rsidP="00005777">
      <w:r w:rsidRPr="004E2937">
        <w:t>[ ] Tengo estrategia de hashtags clara (3 sets de 8)</w:t>
      </w:r>
    </w:p>
    <w:p w14:paraId="13480D6B" w14:textId="77777777" w:rsidR="00005777" w:rsidRPr="004E2937" w:rsidRDefault="00005777" w:rsidP="00005777">
      <w:r w:rsidRPr="004E2937">
        <w:t>[ ] Sé agregar keywords en captions naturalmente</w:t>
      </w:r>
    </w:p>
    <w:p w14:paraId="4E376DC7" w14:textId="77777777" w:rsidR="00005777" w:rsidRPr="004E2937" w:rsidRDefault="00005777" w:rsidP="00005777">
      <w:r w:rsidRPr="004E2937">
        <w:t>[ ] Ejercicio 8.1 COMPLETADO: Optimización SEO implementada</w:t>
      </w:r>
    </w:p>
    <w:p w14:paraId="3F7B5611" w14:textId="77777777" w:rsidR="00005777" w:rsidRPr="004E2937" w:rsidRDefault="00005777" w:rsidP="00005777"/>
    <w:p w14:paraId="79A19DCB" w14:textId="2FCA7033" w:rsidR="00005777" w:rsidRPr="004E2937" w:rsidRDefault="00005777" w:rsidP="00005777">
      <w:r w:rsidRPr="004E2937">
        <w:rPr>
          <w:b/>
          <w:sz w:val="26"/>
        </w:rPr>
        <w:t>📊 AUTO-EVALUACIÓN DE</w:t>
      </w:r>
      <w:r w:rsidR="0061170E">
        <w:rPr>
          <w:b/>
          <w:sz w:val="26"/>
        </w:rPr>
        <w:t>L</w:t>
      </w:r>
      <w:r w:rsidRPr="004E2937">
        <w:rPr>
          <w:b/>
          <w:sz w:val="26"/>
        </w:rPr>
        <w:t xml:space="preserve"> </w:t>
      </w:r>
      <w:r w:rsidR="005834D5">
        <w:rPr>
          <w:b/>
          <w:sz w:val="26"/>
        </w:rPr>
        <w:t>MÓDULO</w:t>
      </w:r>
      <w:r w:rsidRPr="004E2937">
        <w:rPr>
          <w:b/>
          <w:sz w:val="26"/>
        </w:rPr>
        <w:t xml:space="preserve"> 2:</w:t>
      </w:r>
    </w:p>
    <w:p w14:paraId="482F69DC" w14:textId="77777777" w:rsidR="00005777" w:rsidRPr="004E2937" w:rsidRDefault="00005777" w:rsidP="00005777"/>
    <w:p w14:paraId="5DFCF32A" w14:textId="77777777" w:rsidR="00005777" w:rsidRPr="004E2937" w:rsidRDefault="00005777" w:rsidP="00005777">
      <w:r w:rsidRPr="004E2937">
        <w:t>Responde honestamente:</w:t>
      </w:r>
    </w:p>
    <w:p w14:paraId="4C096EB8" w14:textId="77777777" w:rsidR="00005777" w:rsidRPr="004E2937" w:rsidRDefault="00005777" w:rsidP="00005777">
      <w:r w:rsidRPr="004E2937">
        <w:t>1. ¿Tengo mi calendario del próximo mes completo con fechas específicas?</w:t>
      </w:r>
    </w:p>
    <w:p w14:paraId="20E9683B" w14:textId="77777777" w:rsidR="00005777" w:rsidRPr="004E2937" w:rsidRDefault="00005777" w:rsidP="00005777">
      <w:r w:rsidRPr="004E2937">
        <w:t>[ ] Sí - Continúa</w:t>
      </w:r>
    </w:p>
    <w:p w14:paraId="35505BAD" w14:textId="77777777" w:rsidR="00005777" w:rsidRPr="004E2937" w:rsidRDefault="00005777" w:rsidP="00005777">
      <w:r w:rsidRPr="004E2937">
        <w:t>[ ] No - Vuelve al Ejercicio 5.1 y complétalo</w:t>
      </w:r>
    </w:p>
    <w:p w14:paraId="66D9D72F" w14:textId="77777777" w:rsidR="00005777" w:rsidRPr="004E2937" w:rsidRDefault="00005777" w:rsidP="00005777">
      <w:r w:rsidRPr="004E2937">
        <w:t>2. ¿Tengo plan claro de qué Stories publicar los próximos 7 días?</w:t>
      </w:r>
    </w:p>
    <w:p w14:paraId="4E211006" w14:textId="77777777" w:rsidR="00005777" w:rsidRPr="004E2937" w:rsidRDefault="00005777" w:rsidP="00005777">
      <w:r w:rsidRPr="004E2937">
        <w:t>[ ] Sí - Continúa</w:t>
      </w:r>
    </w:p>
    <w:p w14:paraId="657089DF" w14:textId="77777777" w:rsidR="00005777" w:rsidRPr="004E2937" w:rsidRDefault="00005777" w:rsidP="00005777">
      <w:r w:rsidRPr="004E2937">
        <w:t>[ ] No - Vuelve al Ejercicio 6.1</w:t>
      </w:r>
    </w:p>
    <w:p w14:paraId="29662C18" w14:textId="77777777" w:rsidR="00005777" w:rsidRPr="004E2937" w:rsidRDefault="00005777" w:rsidP="00005777">
      <w:r w:rsidRPr="004E2937">
        <w:t>3. ¿Tengo mi primer mes de Reels y Carruseles planificado con tipos específicos?</w:t>
      </w:r>
    </w:p>
    <w:p w14:paraId="4FB666C4" w14:textId="77777777" w:rsidR="00005777" w:rsidRPr="004E2937" w:rsidRDefault="00005777" w:rsidP="00005777">
      <w:r w:rsidRPr="004E2937">
        <w:t>[ ] Sí - Continúa</w:t>
      </w:r>
    </w:p>
    <w:p w14:paraId="23914313" w14:textId="77777777" w:rsidR="00005777" w:rsidRPr="004E2937" w:rsidRDefault="00005777" w:rsidP="00005777">
      <w:r w:rsidRPr="004E2937">
        <w:t>[ ] No - Vuelve al Ejercicio 7.1</w:t>
      </w:r>
    </w:p>
    <w:p w14:paraId="16C6E986" w14:textId="77777777" w:rsidR="00005777" w:rsidRPr="004E2937" w:rsidRDefault="00005777" w:rsidP="00005777">
      <w:r w:rsidRPr="004E2937">
        <w:t>4. ¿He optimizado mi perfil con keywords y tengo mis 3 sets de hashtags listos?</w:t>
      </w:r>
    </w:p>
    <w:p w14:paraId="67F9874E" w14:textId="77777777" w:rsidR="00005777" w:rsidRPr="004E2937" w:rsidRDefault="00005777" w:rsidP="00005777">
      <w:r w:rsidRPr="004E2937">
        <w:t>[ ] Sí - Continúa</w:t>
      </w:r>
    </w:p>
    <w:p w14:paraId="6AC89C11" w14:textId="77777777" w:rsidR="00005777" w:rsidRPr="004E2937" w:rsidRDefault="00005777" w:rsidP="00005777">
      <w:r w:rsidRPr="004E2937">
        <w:t>[ ] No - Vuelve al Ejercicio 8.1</w:t>
      </w:r>
    </w:p>
    <w:p w14:paraId="2D18251F" w14:textId="77777777" w:rsidR="00005777" w:rsidRPr="004E2937" w:rsidRDefault="00005777" w:rsidP="00005777">
      <w:r w:rsidRPr="004E2937">
        <w:t>5. ¿He programado mi primera sesión de batching en mi calendario?</w:t>
      </w:r>
    </w:p>
    <w:p w14:paraId="1254F44D" w14:textId="77777777" w:rsidR="00005777" w:rsidRPr="004E2937" w:rsidRDefault="00005777" w:rsidP="00005777">
      <w:r w:rsidRPr="004E2937">
        <w:t>[ ] Sí - Continúa</w:t>
      </w:r>
    </w:p>
    <w:p w14:paraId="602CDFE0" w14:textId="77777777" w:rsidR="00005777" w:rsidRPr="004E2937" w:rsidRDefault="00005777" w:rsidP="00005777">
      <w:r w:rsidRPr="004E2937">
        <w:t>[ ] No - Hazlo ahora antes de continuar</w:t>
      </w:r>
    </w:p>
    <w:p w14:paraId="050AF78A" w14:textId="77777777" w:rsidR="00226B71" w:rsidRDefault="00226B71" w:rsidP="00005777">
      <w:pPr>
        <w:rPr>
          <w:b/>
          <w:bCs/>
        </w:rPr>
      </w:pPr>
    </w:p>
    <w:p w14:paraId="3FF7F17C" w14:textId="77777777" w:rsidR="00226B71" w:rsidRDefault="00226B71" w:rsidP="00005777">
      <w:pPr>
        <w:rPr>
          <w:b/>
          <w:bCs/>
        </w:rPr>
      </w:pPr>
    </w:p>
    <w:p w14:paraId="34956D2B" w14:textId="43E45554" w:rsidR="00005777" w:rsidRPr="004E2937" w:rsidRDefault="00005777" w:rsidP="00005777">
      <w:pPr>
        <w:rPr>
          <w:b/>
          <w:bCs/>
        </w:rPr>
      </w:pPr>
      <w:r w:rsidRPr="004E2937">
        <w:rPr>
          <w:b/>
          <w:bCs/>
        </w:rPr>
        <w:lastRenderedPageBreak/>
        <w:t>Estado actual vs. Estado después de</w:t>
      </w:r>
      <w:r w:rsidR="00FB070C">
        <w:rPr>
          <w:b/>
          <w:bCs/>
        </w:rPr>
        <w:t>l</w:t>
      </w:r>
      <w:r w:rsidRPr="004E2937">
        <w:rPr>
          <w:b/>
          <w:bCs/>
        </w:rPr>
        <w:t xml:space="preserve"> </w:t>
      </w:r>
      <w:r w:rsidR="00FB070C">
        <w:rPr>
          <w:b/>
          <w:bCs/>
        </w:rPr>
        <w:t>Módulo</w:t>
      </w:r>
      <w:r w:rsidRPr="004E2937">
        <w:rPr>
          <w:b/>
          <w:bCs/>
        </w:rPr>
        <w:t xml:space="preserve"> 2:</w:t>
      </w:r>
    </w:p>
    <w:p w14:paraId="6389C776" w14:textId="181DDFCF" w:rsidR="00005777" w:rsidRPr="004E2937" w:rsidRDefault="00005777" w:rsidP="00005777">
      <w:pPr>
        <w:rPr>
          <w:b/>
          <w:bCs/>
        </w:rPr>
      </w:pPr>
      <w:r w:rsidRPr="004E2937">
        <w:rPr>
          <w:b/>
          <w:bCs/>
        </w:rPr>
        <w:t xml:space="preserve">ANTES </w:t>
      </w:r>
      <w:r w:rsidR="00FB070C">
        <w:rPr>
          <w:b/>
          <w:bCs/>
        </w:rPr>
        <w:t>del Módulo</w:t>
      </w:r>
      <w:r w:rsidRPr="004E2937">
        <w:rPr>
          <w:b/>
          <w:bCs/>
        </w:rPr>
        <w:t xml:space="preserve"> 2:</w:t>
      </w:r>
    </w:p>
    <w:p w14:paraId="37B5E697" w14:textId="77777777" w:rsidR="00005777" w:rsidRPr="004E2937" w:rsidRDefault="00005777" w:rsidP="00005777">
      <w:r w:rsidRPr="004E2937">
        <w:t>• Tenías estrategia pero no sistema de ejecución</w:t>
      </w:r>
    </w:p>
    <w:p w14:paraId="585BF7D6" w14:textId="77777777" w:rsidR="00005777" w:rsidRPr="004E2937" w:rsidRDefault="00005777" w:rsidP="00005777">
      <w:r w:rsidRPr="004E2937">
        <w:t>• Creabas contenido improvisado día a día</w:t>
      </w:r>
    </w:p>
    <w:p w14:paraId="5B3FA36F" w14:textId="77777777" w:rsidR="00005777" w:rsidRPr="004E2937" w:rsidRDefault="00005777" w:rsidP="00005777">
      <w:r w:rsidRPr="004E2937">
        <w:t>• No usabas Stories estratégicamente</w:t>
      </w:r>
    </w:p>
    <w:p w14:paraId="336DB93C" w14:textId="77777777" w:rsidR="00005777" w:rsidRPr="004E2937" w:rsidRDefault="00005777" w:rsidP="00005777">
      <w:r w:rsidRPr="004E2937">
        <w:t>• Reels y Carruseles eran intimidantes</w:t>
      </w:r>
    </w:p>
    <w:p w14:paraId="1367F975" w14:textId="77777777" w:rsidR="00005777" w:rsidRPr="004E2937" w:rsidRDefault="00005777" w:rsidP="00005777">
      <w:r w:rsidRPr="004E2937">
        <w:t>• Tu contenido no estaba optimizado para descubrimiento</w:t>
      </w:r>
    </w:p>
    <w:p w14:paraId="16D9BBFF" w14:textId="707D7B75" w:rsidR="00005777" w:rsidRPr="004E2937" w:rsidRDefault="00005777" w:rsidP="00005777">
      <w:pPr>
        <w:rPr>
          <w:b/>
          <w:bCs/>
        </w:rPr>
      </w:pPr>
      <w:r w:rsidRPr="004E2937">
        <w:rPr>
          <w:b/>
          <w:bCs/>
        </w:rPr>
        <w:t xml:space="preserve">DESPUÉS </w:t>
      </w:r>
      <w:r w:rsidR="00FB070C">
        <w:rPr>
          <w:b/>
          <w:bCs/>
        </w:rPr>
        <w:t>del Módulo 2</w:t>
      </w:r>
      <w:r w:rsidRPr="004E2937">
        <w:rPr>
          <w:b/>
          <w:bCs/>
        </w:rPr>
        <w:t>:</w:t>
      </w:r>
    </w:p>
    <w:p w14:paraId="3A0DEBD8" w14:textId="77777777" w:rsidR="00005777" w:rsidRPr="004E2937" w:rsidRDefault="00005777" w:rsidP="00005777">
      <w:r w:rsidRPr="004E2937">
        <w:t>• Tienes calendario completo de 30 días ejecutable</w:t>
      </w:r>
    </w:p>
    <w:p w14:paraId="431D9EE0" w14:textId="77777777" w:rsidR="00005777" w:rsidRPr="004E2937" w:rsidRDefault="00005777" w:rsidP="00005777">
      <w:r w:rsidRPr="004E2937">
        <w:t>• Sistema de batching te permite crear semana de contenido en 3 horas</w:t>
      </w:r>
    </w:p>
    <w:p w14:paraId="6264D64F" w14:textId="77777777" w:rsidR="00005777" w:rsidRPr="004E2937" w:rsidRDefault="00005777" w:rsidP="00005777">
      <w:r w:rsidRPr="004E2937">
        <w:t>• Stories diarias con plan claro (3-5-9 según capacidad)</w:t>
      </w:r>
    </w:p>
    <w:p w14:paraId="517E73DB" w14:textId="77777777" w:rsidR="00005777" w:rsidRPr="004E2937" w:rsidRDefault="00005777" w:rsidP="00005777">
      <w:r w:rsidRPr="004E2937">
        <w:t>• Dominas Reels y Carruseles con templates y arquetipos específicos</w:t>
      </w:r>
    </w:p>
    <w:p w14:paraId="7B2F8C9F" w14:textId="77777777" w:rsidR="00005777" w:rsidRPr="004E2937" w:rsidRDefault="00005777" w:rsidP="00005777">
      <w:r w:rsidRPr="004E2937">
        <w:t>• Tu perfil y contenido están optimizados para SEO</w:t>
      </w:r>
    </w:p>
    <w:p w14:paraId="6A329776" w14:textId="77777777" w:rsidR="00005777" w:rsidRPr="004E2937" w:rsidRDefault="00005777" w:rsidP="00005777">
      <w:r w:rsidRPr="004E2937">
        <w:t>• Herramientas gratuitas configuradas y listas</w:t>
      </w:r>
    </w:p>
    <w:p w14:paraId="31E972B1" w14:textId="77777777" w:rsidR="00005777" w:rsidRPr="00226B71" w:rsidRDefault="00005777" w:rsidP="00005777">
      <w:pPr>
        <w:rPr>
          <w:b/>
          <w:bCs/>
        </w:rPr>
      </w:pPr>
      <w:r w:rsidRPr="00226B71">
        <w:rPr>
          <w:b/>
          <w:bCs/>
        </w:rPr>
        <w:t>Esto es ejecución sólida.</w:t>
      </w:r>
    </w:p>
    <w:p w14:paraId="63E1CE8F" w14:textId="77777777" w:rsidR="00005777" w:rsidRPr="004E2937" w:rsidRDefault="00005777" w:rsidP="00005777">
      <w:r w:rsidRPr="004E2937">
        <w:t>Celebra tu progreso</w:t>
      </w:r>
    </w:p>
    <w:p w14:paraId="68BE311E" w14:textId="77777777" w:rsidR="00005777" w:rsidRPr="004E2937" w:rsidRDefault="00005777" w:rsidP="00005777">
      <w:r w:rsidRPr="004E2937">
        <w:t>Detente aquí. En serio.</w:t>
      </w:r>
    </w:p>
    <w:p w14:paraId="636F3EB0" w14:textId="5510DC44" w:rsidR="00005777" w:rsidRPr="004E2937" w:rsidRDefault="00005777" w:rsidP="00005777">
      <w:r w:rsidRPr="004E2937">
        <w:t xml:space="preserve">Has completado </w:t>
      </w:r>
      <w:r w:rsidR="00FB070C">
        <w:t>el Módulo</w:t>
      </w:r>
      <w:r w:rsidRPr="004E2937">
        <w:t xml:space="preserve"> 2. Esto significa que:</w:t>
      </w:r>
    </w:p>
    <w:p w14:paraId="3DC4CA44" w14:textId="77777777" w:rsidR="00005777" w:rsidRPr="004E2937" w:rsidRDefault="00005777" w:rsidP="00005777">
      <w:r w:rsidRPr="004E2937">
        <w:t>Tienes más sistemas que el 90% de cuentas de negocios en Instagram</w:t>
      </w:r>
    </w:p>
    <w:p w14:paraId="419074DC" w14:textId="77777777" w:rsidR="00005777" w:rsidRPr="004E2937" w:rsidRDefault="00005777" w:rsidP="00005777">
      <w:r w:rsidRPr="004E2937">
        <w:t>Ya no dependes de inspiración diaria para crear contenido</w:t>
      </w:r>
    </w:p>
    <w:p w14:paraId="5DDFF3D0" w14:textId="77777777" w:rsidR="00005777" w:rsidRPr="004E2937" w:rsidRDefault="00005777" w:rsidP="00005777">
      <w:r w:rsidRPr="004E2937">
        <w:t>Puedes tomarte vacaciones sin que tu Instagram colapse</w:t>
      </w:r>
    </w:p>
    <w:p w14:paraId="73994EDF" w14:textId="77777777" w:rsidR="00005777" w:rsidRPr="004E2937" w:rsidRDefault="00005777" w:rsidP="00005777">
      <w:r w:rsidRPr="004E2937">
        <w:t>Tienes 30 días de contenido planificado (algo que la mayoría nunca logra)</w:t>
      </w:r>
    </w:p>
    <w:p w14:paraId="5B73B8D2" w14:textId="77777777" w:rsidR="00005777" w:rsidRPr="004E2937" w:rsidRDefault="00005777" w:rsidP="00005777">
      <w:r w:rsidRPr="004E2937">
        <w:t>Sabes exactamente qué hacer cada domingo en tu sesión de batching</w:t>
      </w:r>
    </w:p>
    <w:p w14:paraId="01863B37" w14:textId="77777777" w:rsidR="00005777" w:rsidRPr="004E2937" w:rsidRDefault="00005777" w:rsidP="00005777">
      <w:r w:rsidRPr="004E2937">
        <w:t>La mayoría de emprendedores abandona antes de llegar aquí.</w:t>
      </w:r>
    </w:p>
    <w:p w14:paraId="159A682D" w14:textId="77777777" w:rsidR="00005777" w:rsidRPr="004E2937" w:rsidRDefault="00005777" w:rsidP="00005777">
      <w:r w:rsidRPr="004E2937">
        <w:t>Tú no.</w:t>
      </w:r>
    </w:p>
    <w:p w14:paraId="5F9B4CDB" w14:textId="7206D4D5" w:rsidR="00005777" w:rsidRPr="004E2937" w:rsidRDefault="00005777" w:rsidP="00005777">
      <w:r w:rsidRPr="004E2937">
        <w:t xml:space="preserve">Tómate 5 minutos para reconocer este logro antes de continuar </w:t>
      </w:r>
      <w:r w:rsidR="004B59C6">
        <w:t>con el Módulo 3</w:t>
      </w:r>
      <w:r w:rsidRPr="004E2937">
        <w:t>.</w:t>
      </w:r>
    </w:p>
    <w:p w14:paraId="63E04FFA" w14:textId="77777777" w:rsidR="00005777" w:rsidRPr="004E2937" w:rsidRDefault="00005777" w:rsidP="00005777">
      <w:r w:rsidRPr="004E2937">
        <w:t>Escribe en tu cuaderno:</w:t>
      </w:r>
    </w:p>
    <w:p w14:paraId="2F6906E2" w14:textId="35729DC6" w:rsidR="00005777" w:rsidRPr="004E2937" w:rsidRDefault="00005777" w:rsidP="00005777">
      <w:r w:rsidRPr="004E2937">
        <w:t xml:space="preserve">"Completé </w:t>
      </w:r>
      <w:r w:rsidR="004B59C6">
        <w:t>el Módulo 2</w:t>
      </w:r>
      <w:r w:rsidRPr="004E2937">
        <w:t xml:space="preserve"> [fecha]. Lo más difícil fue [X]. Lo que más me sorprendió fue [Y]. Estoy orgulloso/a de haber llegado hasta aquí."</w:t>
      </w:r>
    </w:p>
    <w:p w14:paraId="6B39D681" w14:textId="77777777" w:rsidR="00005777" w:rsidRPr="004E2937" w:rsidRDefault="00005777" w:rsidP="00005777">
      <w:pPr>
        <w:rPr>
          <w:b/>
          <w:bCs/>
        </w:rPr>
      </w:pPr>
      <w:r w:rsidRPr="004E2937">
        <w:rPr>
          <w:b/>
          <w:bCs/>
        </w:rPr>
        <w:lastRenderedPageBreak/>
        <w:t>Qué sigue:</w:t>
      </w:r>
    </w:p>
    <w:p w14:paraId="24E6FADE" w14:textId="4BC1F71C" w:rsidR="00005777" w:rsidRPr="004E2937" w:rsidRDefault="00005777" w:rsidP="00005777">
      <w:r w:rsidRPr="004E2937">
        <w:t xml:space="preserve">Has completado </w:t>
      </w:r>
      <w:r w:rsidR="004B59C6">
        <w:t>el Módulo</w:t>
      </w:r>
      <w:r w:rsidRPr="004E2937">
        <w:t xml:space="preserve"> 2 - Ejecución.</w:t>
      </w:r>
    </w:p>
    <w:p w14:paraId="4C32CE9F" w14:textId="5B05CE45" w:rsidR="00005777" w:rsidRPr="004E2937" w:rsidRDefault="00005777" w:rsidP="00005777">
      <w:r w:rsidRPr="004E2937">
        <w:t xml:space="preserve">Ahora continúas </w:t>
      </w:r>
      <w:r w:rsidR="00095F6B">
        <w:t>con el Módulo 3</w:t>
      </w:r>
      <w:r w:rsidRPr="004E2937">
        <w:t xml:space="preserve"> - Conversión, donde transformarás seguidores en clientes reales.</w:t>
      </w:r>
    </w:p>
    <w:p w14:paraId="542D7789" w14:textId="77777777" w:rsidR="00005777" w:rsidRPr="004E2937" w:rsidRDefault="00005777" w:rsidP="00005777">
      <w:r w:rsidRPr="004E2937">
        <w:t>Antes de continuar:</w:t>
      </w:r>
    </w:p>
    <w:p w14:paraId="6F4FB170" w14:textId="77777777" w:rsidR="00005777" w:rsidRPr="004E2937" w:rsidRDefault="00005777" w:rsidP="00005777">
      <w:r w:rsidRPr="004E2937">
        <w:t>Toma 24-48 horas para implementar.</w:t>
      </w:r>
    </w:p>
    <w:p w14:paraId="5F56FA64" w14:textId="77777777" w:rsidR="00005777" w:rsidRPr="004E2937" w:rsidRDefault="00005777" w:rsidP="00005777">
      <w:r w:rsidRPr="004E2937">
        <w:t>No sigas leyendo hasta que hayas:</w:t>
      </w:r>
    </w:p>
    <w:p w14:paraId="26D0ACF7" w14:textId="77777777" w:rsidR="00005777" w:rsidRPr="004E2937" w:rsidRDefault="00005777" w:rsidP="00005777">
      <w:r w:rsidRPr="004E2937">
        <w:t>• Creado tu calendario de 30 días (Ejercicio 5.1)</w:t>
      </w:r>
    </w:p>
    <w:p w14:paraId="2E884304" w14:textId="77777777" w:rsidR="00005777" w:rsidRPr="004E2937" w:rsidRDefault="00005777" w:rsidP="00005777">
      <w:r w:rsidRPr="004E2937">
        <w:t>• Planificado tus Stories de próximos 7 días (Ejercicio 6.1)</w:t>
      </w:r>
    </w:p>
    <w:p w14:paraId="3C7FCEA3" w14:textId="77777777" w:rsidR="00005777" w:rsidRPr="004E2937" w:rsidRDefault="00005777" w:rsidP="00005777">
      <w:r w:rsidRPr="004E2937">
        <w:t>• Planificado tu primer mes de Reels/Carruseles (Ejercicio 7.1)</w:t>
      </w:r>
    </w:p>
    <w:p w14:paraId="0E27296C" w14:textId="77777777" w:rsidR="00005777" w:rsidRPr="004E2937" w:rsidRDefault="00005777" w:rsidP="00005777">
      <w:r w:rsidRPr="004E2937">
        <w:t>• Optimizado tu perfil y creado tus sets de hashtags (Ejercicio 8.1)</w:t>
      </w:r>
    </w:p>
    <w:p w14:paraId="0F6CBE6C" w14:textId="77777777" w:rsidR="00005777" w:rsidRPr="004E2937" w:rsidRDefault="00005777" w:rsidP="00005777">
      <w:r w:rsidRPr="004E2937">
        <w:t>Leer sin implementar = Información sin transformación.</w:t>
      </w:r>
    </w:p>
    <w:p w14:paraId="59D1F2D3" w14:textId="12C2E9FD" w:rsidR="00005777" w:rsidRDefault="00005777" w:rsidP="00005777">
      <w:r w:rsidRPr="004E2937">
        <w:t xml:space="preserve">Cuando hayas completado estos 4 ejercicios, continúa </w:t>
      </w:r>
      <w:r w:rsidR="00095F6B">
        <w:t>con el Módulo</w:t>
      </w:r>
      <w:r w:rsidRPr="004E2937">
        <w:t xml:space="preserve"> 3.</w:t>
      </w:r>
    </w:p>
    <w:p w14:paraId="7DB0DCF0" w14:textId="77777777" w:rsidR="004E2937" w:rsidRPr="004E2937" w:rsidRDefault="004E2937" w:rsidP="00005777"/>
    <w:p w14:paraId="665D6E54" w14:textId="7DB52576" w:rsidR="00005777" w:rsidRPr="004E2937" w:rsidRDefault="00005777" w:rsidP="00005777">
      <w:pPr>
        <w:rPr>
          <w:b/>
          <w:bCs/>
        </w:rPr>
      </w:pPr>
      <w:r w:rsidRPr="004E2937">
        <w:t xml:space="preserve"> </w:t>
      </w:r>
      <w:r w:rsidR="00883C8F">
        <w:rPr>
          <w:b/>
          <w:bCs/>
        </w:rPr>
        <w:t>MÓDULO</w:t>
      </w:r>
      <w:r w:rsidRPr="004E2937">
        <w:rPr>
          <w:b/>
          <w:bCs/>
        </w:rPr>
        <w:t xml:space="preserve"> 3: CONVERSIÓN - De Seguidores a Clientes Reales</w:t>
      </w:r>
    </w:p>
    <w:p w14:paraId="295E7903" w14:textId="77777777" w:rsidR="00005777" w:rsidRPr="004E2937" w:rsidRDefault="00005777" w:rsidP="00005777">
      <w:r w:rsidRPr="004E2937">
        <w:t>Tienes una estrategia clara. Tienes un sistema de contenido que funciona. Estás publicando consistentemente.</w:t>
      </w:r>
    </w:p>
    <w:p w14:paraId="28554288" w14:textId="77777777" w:rsidR="00005777" w:rsidRPr="004E2937" w:rsidRDefault="00005777" w:rsidP="00005777">
      <w:r w:rsidRPr="004E2937">
        <w:t>Pero hay una pregunta que importa más que todas las demás:</w:t>
      </w:r>
    </w:p>
    <w:p w14:paraId="69E61819" w14:textId="77777777" w:rsidR="00005777" w:rsidRPr="004E2937" w:rsidRDefault="00005777" w:rsidP="00005777">
      <w:r w:rsidRPr="004E2937">
        <w:t>¿Estás generando clientes reales desde Instagram?</w:t>
      </w:r>
    </w:p>
    <w:p w14:paraId="3B3755DE" w14:textId="77777777" w:rsidR="00005777" w:rsidRPr="004E2937" w:rsidRDefault="00005777" w:rsidP="00005777">
      <w:r w:rsidRPr="004E2937">
        <w:t>Si la respuesta es "no" o "muy pocos", esta parte lo cambia.</w:t>
      </w:r>
    </w:p>
    <w:p w14:paraId="54E5F6DF" w14:textId="4523D442" w:rsidR="00005777" w:rsidRPr="004E2937" w:rsidRDefault="00C741B3" w:rsidP="00005777">
      <w:r>
        <w:t>El Módulo</w:t>
      </w:r>
      <w:r w:rsidR="00005777" w:rsidRPr="004E2937">
        <w:t xml:space="preserve"> 3 te enseña exactamente cómo convertir seguidores en conversaciones y conversaciones en ventas, sin sonar desesperado, sin perseguir gente y sin sacrificar autenticidad.</w:t>
      </w:r>
    </w:p>
    <w:p w14:paraId="153C9EF5" w14:textId="6DCF8D77" w:rsidR="00005777" w:rsidRPr="004E2937" w:rsidRDefault="00005777" w:rsidP="00005777">
      <w:r w:rsidRPr="004E2937">
        <w:t xml:space="preserve">En esta </w:t>
      </w:r>
      <w:r w:rsidR="00EA260D">
        <w:t>módulo</w:t>
      </w:r>
      <w:r w:rsidRPr="004E2937">
        <w:t xml:space="preserve"> aprenderás:</w:t>
      </w:r>
    </w:p>
    <w:p w14:paraId="51AADD97" w14:textId="6A28E283" w:rsidR="00005777" w:rsidRPr="004E2937" w:rsidRDefault="00005777" w:rsidP="00005777">
      <w:r w:rsidRPr="004E2937">
        <w:t>• El sistema de engagement que genera comentarios significativos y abre conversaciones (</w:t>
      </w:r>
      <w:r w:rsidR="001C6B95">
        <w:t>Lección</w:t>
      </w:r>
      <w:r w:rsidRPr="004E2937">
        <w:t xml:space="preserve"> 9)</w:t>
      </w:r>
    </w:p>
    <w:p w14:paraId="2303D9BA" w14:textId="1A92E97F" w:rsidR="00005777" w:rsidRPr="004E2937" w:rsidRDefault="00005777" w:rsidP="00005777">
      <w:r w:rsidRPr="004E2937">
        <w:t>• Cómo manejar DMs de negocio de principio a fin con scripts probados (</w:t>
      </w:r>
      <w:r w:rsidR="001C6B95">
        <w:t>Lección</w:t>
      </w:r>
      <w:r w:rsidRPr="004E2937">
        <w:t xml:space="preserve"> 10)</w:t>
      </w:r>
    </w:p>
    <w:p w14:paraId="65C46F50" w14:textId="77777777" w:rsidR="00005777" w:rsidRPr="004E2937" w:rsidRDefault="00005777" w:rsidP="00005777">
      <w:r w:rsidRPr="004E2937">
        <w:t>• Las 7 objeciones universales y cómo responderlas sin perder la venta</w:t>
      </w:r>
    </w:p>
    <w:p w14:paraId="3BEF397D" w14:textId="77777777" w:rsidR="00005777" w:rsidRPr="004E2937" w:rsidRDefault="00005777" w:rsidP="00005777">
      <w:r w:rsidRPr="004E2937">
        <w:br w:type="page"/>
      </w:r>
    </w:p>
    <w:p w14:paraId="637D39B0" w14:textId="3B6C6B3D" w:rsidR="00005777" w:rsidRPr="004E2937" w:rsidRDefault="00005777" w:rsidP="004E2937">
      <w:r w:rsidRPr="004E2937">
        <w:rPr>
          <w:b/>
          <w:sz w:val="44"/>
        </w:rPr>
        <w:lastRenderedPageBreak/>
        <w:t xml:space="preserve">💬 </w:t>
      </w:r>
      <w:r w:rsidR="00883C8F">
        <w:rPr>
          <w:b/>
          <w:sz w:val="44"/>
        </w:rPr>
        <w:t>MÓDULO</w:t>
      </w:r>
      <w:r w:rsidRPr="004E2937">
        <w:rPr>
          <w:b/>
          <w:sz w:val="44"/>
        </w:rPr>
        <w:t xml:space="preserve"> 3: CONVERSIÓN - De Seguidores a Clientes Reales</w:t>
      </w:r>
    </w:p>
    <w:p w14:paraId="561B0780" w14:textId="77777777" w:rsidR="00005777" w:rsidRPr="004E2937" w:rsidRDefault="00005777" w:rsidP="00005777"/>
    <w:p w14:paraId="65FBAF49" w14:textId="672760F0" w:rsidR="00005777" w:rsidRPr="004E2937" w:rsidRDefault="00005777" w:rsidP="00005777">
      <w:r w:rsidRPr="004E2937">
        <w:rPr>
          <w:b/>
          <w:sz w:val="24"/>
        </w:rPr>
        <w:t xml:space="preserve">📖 </w:t>
      </w:r>
      <w:r w:rsidR="001C6B95">
        <w:rPr>
          <w:b/>
          <w:sz w:val="24"/>
        </w:rPr>
        <w:t>Lecciones</w:t>
      </w:r>
      <w:r w:rsidRPr="004E2937">
        <w:rPr>
          <w:b/>
          <w:sz w:val="24"/>
        </w:rPr>
        <w:t xml:space="preserve"> en est</w:t>
      </w:r>
      <w:r w:rsidR="001C6B95">
        <w:rPr>
          <w:b/>
          <w:sz w:val="24"/>
        </w:rPr>
        <w:t>e</w:t>
      </w:r>
      <w:r w:rsidRPr="004E2937">
        <w:rPr>
          <w:b/>
          <w:sz w:val="24"/>
        </w:rPr>
        <w:t xml:space="preserve"> </w:t>
      </w:r>
      <w:r w:rsidR="00EA260D">
        <w:rPr>
          <w:b/>
          <w:sz w:val="24"/>
        </w:rPr>
        <w:t>módulo</w:t>
      </w:r>
      <w:r w:rsidRPr="004E2937">
        <w:rPr>
          <w:b/>
          <w:sz w:val="24"/>
        </w:rPr>
        <w:t>:</w:t>
      </w:r>
    </w:p>
    <w:p w14:paraId="0380720B" w14:textId="4126F76B" w:rsidR="00005777" w:rsidRPr="004E2937" w:rsidRDefault="001C6B95" w:rsidP="00005777">
      <w:pPr>
        <w:pStyle w:val="Listaconvietas"/>
      </w:pPr>
      <w:r>
        <w:t>Lección</w:t>
      </w:r>
      <w:r w:rsidR="00005777" w:rsidRPr="004E2937">
        <w:t xml:space="preserve"> 9: El Arte del Engagement Auténtico</w:t>
      </w:r>
    </w:p>
    <w:p w14:paraId="71A3C066" w14:textId="313C8D79" w:rsidR="00005777" w:rsidRPr="004E2937" w:rsidRDefault="001C6B95" w:rsidP="00005777">
      <w:pPr>
        <w:pStyle w:val="Listaconvietas"/>
      </w:pPr>
      <w:r>
        <w:t>Lección</w:t>
      </w:r>
      <w:r w:rsidR="00005777" w:rsidRPr="004E2937">
        <w:t xml:space="preserve"> 10: De Seguidor a Cliente - El Sistema Completo</w:t>
      </w:r>
    </w:p>
    <w:p w14:paraId="3218EFEF" w14:textId="77777777" w:rsidR="00005777" w:rsidRPr="004E2937" w:rsidRDefault="00005777" w:rsidP="00005777"/>
    <w:p w14:paraId="01B96671" w14:textId="77777777" w:rsidR="00005777" w:rsidRPr="004E2937" w:rsidRDefault="00005777" w:rsidP="00005777">
      <w:r w:rsidRPr="004E2937">
        <w:rPr>
          <w:b/>
          <w:sz w:val="24"/>
        </w:rPr>
        <w:t>✍️ Ejercicios que completarás:</w:t>
      </w:r>
    </w:p>
    <w:p w14:paraId="409B9C85" w14:textId="77777777" w:rsidR="00005777" w:rsidRPr="004E2937" w:rsidRDefault="00005777" w:rsidP="00005777">
      <w:pPr>
        <w:pStyle w:val="Listaconvietas"/>
      </w:pPr>
      <w:r w:rsidRPr="004E2937">
        <w:t>💬 Ejercicio 9.1: Tu Sistema de Engagement Semanal</w:t>
      </w:r>
    </w:p>
    <w:p w14:paraId="2CD07F40" w14:textId="77777777" w:rsidR="00005777" w:rsidRPr="004E2937" w:rsidRDefault="00005777" w:rsidP="00005777">
      <w:pPr>
        <w:pStyle w:val="Listaconvietas"/>
      </w:pPr>
      <w:r w:rsidRPr="004E2937">
        <w:t>🤝 Ejercicio 10.1: Tus Scripts de DM y Seguimiento</w:t>
      </w:r>
    </w:p>
    <w:p w14:paraId="55AE7811" w14:textId="77777777" w:rsidR="00005777" w:rsidRPr="004E2937" w:rsidRDefault="00005777" w:rsidP="00005777"/>
    <w:p w14:paraId="2140F866" w14:textId="77777777" w:rsidR="00005777" w:rsidRPr="004E2937" w:rsidRDefault="00005777" w:rsidP="00005777">
      <w:pPr>
        <w:jc w:val="center"/>
      </w:pPr>
      <w:r w:rsidRPr="004E2937">
        <w:rPr>
          <w:sz w:val="28"/>
        </w:rPr>
        <w:t>• • •</w:t>
      </w:r>
    </w:p>
    <w:p w14:paraId="54861AD3" w14:textId="77777777" w:rsidR="00005777" w:rsidRPr="004E2937" w:rsidRDefault="00005777" w:rsidP="00005777">
      <w:r w:rsidRPr="004E2937">
        <w:br w:type="page"/>
      </w:r>
    </w:p>
    <w:p w14:paraId="75CE5D42" w14:textId="0EEE1ECC" w:rsidR="00FE4C76" w:rsidRPr="00963F67" w:rsidRDefault="008131B9" w:rsidP="004E2937">
      <w:r w:rsidRPr="00963F67">
        <w:rPr>
          <w:b/>
          <w:sz w:val="44"/>
        </w:rPr>
        <w:lastRenderedPageBreak/>
        <w:t>💬 EJERCICIO 9.1</w:t>
      </w:r>
    </w:p>
    <w:p w14:paraId="08DC9521" w14:textId="77777777" w:rsidR="00FE4C76" w:rsidRPr="00963F67" w:rsidRDefault="008131B9" w:rsidP="00226B71">
      <w:r w:rsidRPr="00963F67">
        <w:rPr>
          <w:i/>
          <w:sz w:val="28"/>
        </w:rPr>
        <w:t>Tu Sistema de Engagement Semanal</w:t>
      </w:r>
    </w:p>
    <w:p w14:paraId="1151D90D" w14:textId="77777777" w:rsidR="00FE4C76" w:rsidRPr="00963F67" w:rsidRDefault="00FE4C76"/>
    <w:p w14:paraId="0C0074D5" w14:textId="77777777" w:rsidR="00FE4C76" w:rsidRPr="00963F67" w:rsidRDefault="008131B9">
      <w:pPr>
        <w:jc w:val="center"/>
      </w:pPr>
      <w:r w:rsidRPr="00963F67">
        <w:rPr>
          <w:sz w:val="28"/>
        </w:rPr>
        <w:t>• • •</w:t>
      </w:r>
    </w:p>
    <w:p w14:paraId="088ED032" w14:textId="77777777" w:rsidR="00FE4C76" w:rsidRPr="00963F67" w:rsidRDefault="00FE4C76"/>
    <w:p w14:paraId="69D5C635" w14:textId="77777777" w:rsidR="00FE4C76" w:rsidRPr="00963F67" w:rsidRDefault="008131B9">
      <w:r w:rsidRPr="00963F67">
        <w:rPr>
          <w:b/>
        </w:rPr>
        <w:t>⏱️ Tiempo estimado: 30 minutos</w:t>
      </w:r>
    </w:p>
    <w:p w14:paraId="4921DA5C" w14:textId="77777777" w:rsidR="00FE4C76" w:rsidRPr="00963F67" w:rsidRDefault="008131B9">
      <w:r w:rsidRPr="00963F67">
        <w:rPr>
          <w:b/>
        </w:rPr>
        <w:t>📦 Necesitarás: Tu cuaderno, acceso a Instagram</w:t>
      </w:r>
    </w:p>
    <w:p w14:paraId="32C2E5F9" w14:textId="77777777" w:rsidR="00FE4C76" w:rsidRPr="00963F67" w:rsidRDefault="008131B9">
      <w:r w:rsidRPr="00963F67">
        <w:rPr>
          <w:b/>
        </w:rPr>
        <w:t>🎯 Objetivo: Crear rutina ejecutable de engagement que genera comentarios y abre conversaciones en DMs.</w:t>
      </w:r>
    </w:p>
    <w:p w14:paraId="3F1CD6C4" w14:textId="77777777" w:rsidR="00A677A2" w:rsidRPr="00963F67" w:rsidRDefault="00A677A2" w:rsidP="00A677A2">
      <w:pPr>
        <w:pBdr>
          <w:bottom w:val="single" w:sz="12" w:space="1" w:color="auto"/>
        </w:pBdr>
      </w:pPr>
    </w:p>
    <w:p w14:paraId="544A9B20" w14:textId="77777777" w:rsidR="00FE4C76" w:rsidRPr="00963F67" w:rsidRDefault="008131B9">
      <w:r w:rsidRPr="00963F67">
        <w:rPr>
          <w:b/>
          <w:sz w:val="26"/>
        </w:rPr>
        <w:t>📍 Parte 1: Audita tu engagement actual (5 min)</w:t>
      </w:r>
    </w:p>
    <w:p w14:paraId="4D2DFAAF" w14:textId="77777777" w:rsidR="00FE4C76" w:rsidRPr="00963F67" w:rsidRDefault="00FE4C76"/>
    <w:p w14:paraId="77F6E02A" w14:textId="77777777" w:rsidR="00FE4C76" w:rsidRPr="00963F67" w:rsidRDefault="008131B9">
      <w:r w:rsidRPr="00963F67">
        <w:t>Revisa tus últimos 10 posts.</w:t>
      </w:r>
    </w:p>
    <w:p w14:paraId="5502AE3B" w14:textId="77777777" w:rsidR="00FE4C76" w:rsidRPr="00963F67" w:rsidRDefault="008131B9">
      <w:r w:rsidRPr="00963F67">
        <w:t>Para cada post, anota:</w:t>
      </w:r>
    </w:p>
    <w:p w14:paraId="62E2FAC1" w14:textId="43FE4A5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8BA987A" w14:textId="7818298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9785C68" w14:textId="1ADA9D3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97DE4B0" w14:textId="77777777" w:rsidR="00FE4C76" w:rsidRPr="00963F67" w:rsidRDefault="00FE4C76"/>
    <w:p w14:paraId="7DBB04C8" w14:textId="77777777" w:rsidR="00FE4C76" w:rsidRPr="00963F67" w:rsidRDefault="008131B9">
      <w:r w:rsidRPr="00963F67">
        <w:t>Comentarios recibidos: ___</w:t>
      </w:r>
    </w:p>
    <w:p w14:paraId="0AB36C7D" w14:textId="77777777" w:rsidR="00FE4C76" w:rsidRPr="00963F67" w:rsidRDefault="008131B9">
      <w:r w:rsidRPr="00963F67">
        <w:t>Comentarios que respondiste: ___</w:t>
      </w:r>
    </w:p>
    <w:p w14:paraId="2055A664" w14:textId="77777777" w:rsidR="00FE4C76" w:rsidRPr="00963F67" w:rsidRDefault="008131B9">
      <w:r w:rsidRPr="00963F67">
        <w:t>Tiempo promedio de respuesta: ___</w:t>
      </w:r>
    </w:p>
    <w:p w14:paraId="10DD1FE6" w14:textId="77777777" w:rsidR="00FE4C76" w:rsidRPr="00963F67" w:rsidRDefault="008131B9">
      <w:r w:rsidRPr="00963F67">
        <w:t>Comentarios que generaron DM: ___</w:t>
      </w:r>
    </w:p>
    <w:p w14:paraId="0E1D7EAB" w14:textId="77777777" w:rsidR="00FE4C76" w:rsidRPr="00963F67" w:rsidRDefault="008131B9">
      <w:r w:rsidRPr="00963F67">
        <w:t>Calcula porcentajes:</w:t>
      </w:r>
    </w:p>
    <w:p w14:paraId="1C911DDF" w14:textId="77777777" w:rsidR="00FE4C76" w:rsidRPr="00963F67" w:rsidRDefault="008131B9">
      <w:r w:rsidRPr="00963F67">
        <w:t>% de comentarios respondidos: ___ (meta: 100%)</w:t>
      </w:r>
    </w:p>
    <w:p w14:paraId="0633ACE3" w14:textId="77777777" w:rsidR="00FE4C76" w:rsidRPr="00963F67" w:rsidRDefault="008131B9">
      <w:r w:rsidRPr="00963F67">
        <w:t>% de comentarios que moviste a DM: ___ (meta: 10-20%)</w:t>
      </w:r>
    </w:p>
    <w:p w14:paraId="2660285B" w14:textId="77777777" w:rsidR="003E5338" w:rsidRDefault="003E5338"/>
    <w:p w14:paraId="53F999E1" w14:textId="77777777" w:rsidR="003E5338" w:rsidRDefault="003E5338"/>
    <w:p w14:paraId="077C2EC6" w14:textId="51F8E1C1" w:rsidR="00FE4C76" w:rsidRPr="00963F67" w:rsidRDefault="008131B9">
      <w:r w:rsidRPr="00963F67">
        <w:lastRenderedPageBreak/>
        <w:t>¿Qué descubriste?</w:t>
      </w:r>
    </w:p>
    <w:p w14:paraId="38AF486A" w14:textId="77777777" w:rsidR="003E5338" w:rsidRPr="00963F67" w:rsidRDefault="003E5338" w:rsidP="003E5338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586B7A5" w14:textId="39B2AF0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C3FE951" w14:textId="627E2E3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AE6A0FD" w14:textId="10D84AA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CBAFE92" w14:textId="77777777" w:rsidR="00FE4C76" w:rsidRPr="00963F67" w:rsidRDefault="00FE4C76"/>
    <w:p w14:paraId="3128C157" w14:textId="77777777" w:rsidR="003E5338" w:rsidRPr="00963F67" w:rsidRDefault="003E5338" w:rsidP="003E5338">
      <w:pPr>
        <w:pBdr>
          <w:bottom w:val="single" w:sz="12" w:space="1" w:color="auto"/>
        </w:pBdr>
      </w:pPr>
    </w:p>
    <w:p w14:paraId="0A0320B5" w14:textId="77777777" w:rsidR="00FE4C76" w:rsidRPr="00963F67" w:rsidRDefault="008131B9">
      <w:r w:rsidRPr="00963F67">
        <w:rPr>
          <w:b/>
          <w:sz w:val="26"/>
        </w:rPr>
        <w:t>📍 Parte 2: Identifica tu debilidad en engagement (5 min)</w:t>
      </w:r>
    </w:p>
    <w:p w14:paraId="350A66A5" w14:textId="77777777" w:rsidR="00FE4C76" w:rsidRPr="00963F67" w:rsidRDefault="00FE4C76"/>
    <w:p w14:paraId="6B1085D4" w14:textId="77777777" w:rsidR="00FE4C76" w:rsidRPr="00963F67" w:rsidRDefault="008131B9">
      <w:r w:rsidRPr="00963F67">
        <w:t>De las 5 razones por las que tu contenido no genera engagement, ¿cuál es tu mayor problema?</w:t>
      </w:r>
    </w:p>
    <w:p w14:paraId="73EB1790" w14:textId="77777777" w:rsidR="00FE4C76" w:rsidRPr="00963F67" w:rsidRDefault="008131B9">
      <w:r w:rsidRPr="00963F67">
        <w:t>[ ] No invito a conversación (CTAs débiles)</w:t>
      </w:r>
    </w:p>
    <w:p w14:paraId="1CF3F1C4" w14:textId="77777777" w:rsidR="00FE4C76" w:rsidRPr="00963F67" w:rsidRDefault="008131B9">
      <w:r w:rsidRPr="00963F67">
        <w:t>[ ] Contenido demasiado genérico (sin voz personal)</w:t>
      </w:r>
    </w:p>
    <w:p w14:paraId="558EA8D2" w14:textId="77777777" w:rsidR="00FE4C76" w:rsidRPr="00963F67" w:rsidRDefault="008131B9">
      <w:r w:rsidRPr="00963F67">
        <w:t>[ ] No respondo comentarios consistentemente</w:t>
      </w:r>
    </w:p>
    <w:p w14:paraId="5CEF581B" w14:textId="77777777" w:rsidR="00FE4C76" w:rsidRPr="00963F67" w:rsidRDefault="008131B9">
      <w:r w:rsidRPr="00963F67">
        <w:t>[ ] Solo transmito, nunca escucho (cero engagement proactivo)</w:t>
      </w:r>
    </w:p>
    <w:p w14:paraId="6513D926" w14:textId="5F3E20C8" w:rsidR="00FE4C76" w:rsidRPr="00963F67" w:rsidRDefault="008131B9">
      <w:r w:rsidRPr="00963F67">
        <w:t>[ ] Otro: ________</w:t>
      </w:r>
      <w:r w:rsidR="003E5338">
        <w:t>____________________________________________________</w:t>
      </w:r>
      <w:r w:rsidRPr="00963F67">
        <w:t>_</w:t>
      </w:r>
    </w:p>
    <w:p w14:paraId="457E82BC" w14:textId="2D05899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16A50C6" w14:textId="4A5D8D6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6A973AE" w14:textId="751E15B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DC79315" w14:textId="77777777" w:rsidR="00FE4C76" w:rsidRPr="00963F67" w:rsidRDefault="00FE4C76"/>
    <w:p w14:paraId="5C62614C" w14:textId="77777777" w:rsidR="00FE4C76" w:rsidRPr="00963F67" w:rsidRDefault="008131B9">
      <w:r w:rsidRPr="00963F67">
        <w:t>Tu plan de corrección para esta debilidad:</w:t>
      </w:r>
    </w:p>
    <w:p w14:paraId="174B0EA4" w14:textId="7011F2D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57D5DF4" w14:textId="599175B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58A3235" w14:textId="176C569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468018F" w14:textId="3E08E32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51085D8" w14:textId="5D69CEA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5EB8078" w14:textId="227E2B1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6AC3CA2" w14:textId="77777777" w:rsidR="00FE4C76" w:rsidRPr="00963F67" w:rsidRDefault="00FE4C76"/>
    <w:p w14:paraId="6D7C9449" w14:textId="77777777" w:rsidR="003E5338" w:rsidRPr="00963F67" w:rsidRDefault="003E5338" w:rsidP="003E5338">
      <w:pPr>
        <w:pBdr>
          <w:bottom w:val="single" w:sz="12" w:space="1" w:color="auto"/>
        </w:pBdr>
      </w:pPr>
    </w:p>
    <w:p w14:paraId="651AEBA7" w14:textId="77777777" w:rsidR="00FE4C76" w:rsidRPr="00963F67" w:rsidRDefault="008131B9">
      <w:r w:rsidRPr="00963F67">
        <w:rPr>
          <w:b/>
          <w:sz w:val="26"/>
        </w:rPr>
        <w:lastRenderedPageBreak/>
        <w:t>📍 Parte 3: Elige 3 estrategias de comentarios (5 min)</w:t>
      </w:r>
    </w:p>
    <w:p w14:paraId="54CF402E" w14:textId="77777777" w:rsidR="00FE4C76" w:rsidRPr="00963F67" w:rsidRDefault="00FE4C76"/>
    <w:p w14:paraId="2DDE0EBC" w14:textId="77777777" w:rsidR="00FE4C76" w:rsidRPr="003E5338" w:rsidRDefault="008131B9">
      <w:pPr>
        <w:rPr>
          <w:b/>
          <w:bCs/>
        </w:rPr>
      </w:pPr>
      <w:r w:rsidRPr="003E5338">
        <w:rPr>
          <w:b/>
          <w:bCs/>
        </w:rPr>
        <w:t>De las 7 estrategias probadas, elige 3 que usarás este mes:</w:t>
      </w:r>
    </w:p>
    <w:p w14:paraId="3AE81CF6" w14:textId="77777777" w:rsidR="00FE4C76" w:rsidRPr="00BE7558" w:rsidRDefault="008131B9">
      <w:r w:rsidRPr="00BE7558">
        <w:rPr>
          <w:b/>
          <w:bCs/>
        </w:rPr>
        <w:t>Estrategia #1 que usaré:</w:t>
      </w:r>
      <w:r w:rsidRPr="00BE7558">
        <w:t xml:space="preserve"> _______________________________</w:t>
      </w:r>
    </w:p>
    <w:p w14:paraId="75ABDAF6" w14:textId="47A1A61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CFC0826" w14:textId="4A4E470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BD19284" w14:textId="7F11C67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1EE9D55" w14:textId="77777777" w:rsidR="00FE4C76" w:rsidRPr="00BE7558" w:rsidRDefault="00FE4C76"/>
    <w:p w14:paraId="7A169560" w14:textId="77777777" w:rsidR="00FE4C76" w:rsidRPr="00BE7558" w:rsidRDefault="008131B9">
      <w:r w:rsidRPr="00BE7558">
        <w:t>En qué tipo de posts: __________________________________</w:t>
      </w:r>
    </w:p>
    <w:p w14:paraId="4F6D795D" w14:textId="2311F91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5D5B76F" w14:textId="0F56A67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2EADE36" w14:textId="6E1F337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75BA2FE" w14:textId="77777777" w:rsidR="00FE4C76" w:rsidRPr="00963F67" w:rsidRDefault="00FE4C76"/>
    <w:p w14:paraId="4188E143" w14:textId="77777777" w:rsidR="00FE4C76" w:rsidRPr="00BE7558" w:rsidRDefault="008131B9">
      <w:r w:rsidRPr="00BE7558">
        <w:rPr>
          <w:b/>
          <w:bCs/>
        </w:rPr>
        <w:t>Estrategia #2 que usaré</w:t>
      </w:r>
      <w:r w:rsidRPr="00BE7558">
        <w:t>: _______________________________</w:t>
      </w:r>
    </w:p>
    <w:p w14:paraId="3B368BE6" w14:textId="6E5ABE3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6A1D81D" w14:textId="55690A5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9EC970A" w14:textId="77A625F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46B57EB" w14:textId="77777777" w:rsidR="00FE4C76" w:rsidRPr="00963F67" w:rsidRDefault="00FE4C76"/>
    <w:p w14:paraId="25187A76" w14:textId="77777777" w:rsidR="00FE4C76" w:rsidRPr="00BE7558" w:rsidRDefault="008131B9">
      <w:r w:rsidRPr="00BE7558">
        <w:t>En qué tipo de posts: __________________________________</w:t>
      </w:r>
    </w:p>
    <w:p w14:paraId="371EBB2A" w14:textId="22B676C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0FEF9E0" w14:textId="4BBDD71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0C4C205" w14:textId="62AF2AB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75403C5" w14:textId="77777777" w:rsidR="00FE4C76" w:rsidRPr="00963F67" w:rsidRDefault="00FE4C76"/>
    <w:p w14:paraId="4D21811F" w14:textId="77777777" w:rsidR="00FE4C76" w:rsidRPr="00963F67" w:rsidRDefault="008131B9">
      <w:r w:rsidRPr="003E5338">
        <w:rPr>
          <w:b/>
          <w:bCs/>
        </w:rPr>
        <w:t>Estrategia #3 que usaré:</w:t>
      </w:r>
      <w:r w:rsidRPr="00963F67">
        <w:t xml:space="preserve"> _______________________________</w:t>
      </w:r>
    </w:p>
    <w:p w14:paraId="196352F6" w14:textId="400EC6A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27272E6" w14:textId="6D7DF0A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BAE98A0" w14:textId="365A4D3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4221F60" w14:textId="77777777" w:rsidR="00FE4C76" w:rsidRDefault="00FE4C76"/>
    <w:p w14:paraId="062BC3AE" w14:textId="77777777" w:rsidR="003E5338" w:rsidRPr="00963F67" w:rsidRDefault="003E5338"/>
    <w:p w14:paraId="2C1A52E9" w14:textId="77777777" w:rsidR="00FE4C76" w:rsidRPr="00963F67" w:rsidRDefault="008131B9">
      <w:r w:rsidRPr="003E5338">
        <w:rPr>
          <w:b/>
          <w:bCs/>
        </w:rPr>
        <w:lastRenderedPageBreak/>
        <w:t>En qué tipo de posts:</w:t>
      </w:r>
      <w:r w:rsidRPr="00963F67">
        <w:t xml:space="preserve"> __________________________________</w:t>
      </w:r>
    </w:p>
    <w:p w14:paraId="08EB6E7E" w14:textId="07FAD66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AFA93F1" w14:textId="529405D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A0A58EC" w14:textId="0C11F29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DC854C1" w14:textId="77777777" w:rsidR="00FE4C76" w:rsidRDefault="00FE4C76"/>
    <w:p w14:paraId="249F47EC" w14:textId="77777777" w:rsidR="003E5338" w:rsidRPr="00963F67" w:rsidRDefault="003E5338" w:rsidP="003E5338">
      <w:pPr>
        <w:pBdr>
          <w:bottom w:val="single" w:sz="12" w:space="1" w:color="auto"/>
        </w:pBdr>
      </w:pPr>
    </w:p>
    <w:p w14:paraId="79683066" w14:textId="77777777" w:rsidR="00FE4C76" w:rsidRPr="00963F67" w:rsidRDefault="008131B9">
      <w:r w:rsidRPr="00963F67">
        <w:rPr>
          <w:b/>
          <w:sz w:val="26"/>
        </w:rPr>
        <w:t>📍 Parte 4: Crea tu horario 5-3-1 (5 min)</w:t>
      </w:r>
    </w:p>
    <w:p w14:paraId="2D15B36A" w14:textId="77777777" w:rsidR="00FE4C76" w:rsidRPr="00963F67" w:rsidRDefault="00FE4C76"/>
    <w:p w14:paraId="3490B4D0" w14:textId="77777777" w:rsidR="00FE4C76" w:rsidRPr="003E5338" w:rsidRDefault="008131B9">
      <w:pPr>
        <w:rPr>
          <w:b/>
          <w:bCs/>
        </w:rPr>
      </w:pPr>
      <w:r w:rsidRPr="003E5338">
        <w:rPr>
          <w:b/>
          <w:bCs/>
        </w:rPr>
        <w:t>Bloque matutino de engagement:</w:t>
      </w:r>
    </w:p>
    <w:p w14:paraId="2E755818" w14:textId="77777777" w:rsidR="00FE4C76" w:rsidRPr="00963F67" w:rsidRDefault="008131B9">
      <w:r w:rsidRPr="00963F67">
        <w:t>Hora: ___ am/pm</w:t>
      </w:r>
    </w:p>
    <w:p w14:paraId="66C163F6" w14:textId="77777777" w:rsidR="00FE4C76" w:rsidRPr="00963F67" w:rsidRDefault="008131B9">
      <w:r w:rsidRPr="00963F67">
        <w:t>Duración: 10 minutos</w:t>
      </w:r>
    </w:p>
    <w:p w14:paraId="2424CD01" w14:textId="77777777" w:rsidR="00FE4C76" w:rsidRPr="003E5338" w:rsidRDefault="008131B9">
      <w:pPr>
        <w:rPr>
          <w:b/>
          <w:bCs/>
        </w:rPr>
      </w:pPr>
      <w:r w:rsidRPr="003E5338">
        <w:rPr>
          <w:b/>
          <w:bCs/>
        </w:rPr>
        <w:t>Qué haré:</w:t>
      </w:r>
    </w:p>
    <w:p w14:paraId="32D963C6" w14:textId="77777777" w:rsidR="00FE4C76" w:rsidRPr="00963F67" w:rsidRDefault="008131B9">
      <w:r w:rsidRPr="00963F67">
        <w:t>• Responder comentarios (5 min)</w:t>
      </w:r>
    </w:p>
    <w:p w14:paraId="58D5768C" w14:textId="77777777" w:rsidR="00FE4C76" w:rsidRPr="00963F67" w:rsidRDefault="008131B9">
      <w:r w:rsidRPr="00963F67">
        <w:t>• Responder Stories (3 min)</w:t>
      </w:r>
    </w:p>
    <w:p w14:paraId="1031CDFA" w14:textId="77777777" w:rsidR="00FE4C76" w:rsidRPr="00963F67" w:rsidRDefault="008131B9">
      <w:r w:rsidRPr="00963F67">
        <w:t>• Comentar en 2 cuentas estratégicas (2 min)</w:t>
      </w:r>
    </w:p>
    <w:p w14:paraId="61B79F9F" w14:textId="77777777" w:rsidR="00FE4C76" w:rsidRPr="003E5338" w:rsidRDefault="008131B9">
      <w:pPr>
        <w:rPr>
          <w:b/>
          <w:bCs/>
        </w:rPr>
      </w:pPr>
      <w:r w:rsidRPr="003E5338">
        <w:rPr>
          <w:b/>
          <w:bCs/>
        </w:rPr>
        <w:t>Bloque nocturno de engagement:</w:t>
      </w:r>
    </w:p>
    <w:p w14:paraId="5C73929E" w14:textId="77777777" w:rsidR="00FE4C76" w:rsidRPr="00963F67" w:rsidRDefault="008131B9">
      <w:r w:rsidRPr="00963F67">
        <w:t>Hora: ___ am/pm</w:t>
      </w:r>
    </w:p>
    <w:p w14:paraId="58CC9AE7" w14:textId="77777777" w:rsidR="00FE4C76" w:rsidRPr="00963F67" w:rsidRDefault="008131B9">
      <w:r w:rsidRPr="00963F67">
        <w:t>Duración: 10 minutos</w:t>
      </w:r>
    </w:p>
    <w:p w14:paraId="3C5F7226" w14:textId="77777777" w:rsidR="00FE4C76" w:rsidRPr="003E5338" w:rsidRDefault="008131B9">
      <w:pPr>
        <w:rPr>
          <w:b/>
          <w:bCs/>
        </w:rPr>
      </w:pPr>
      <w:r w:rsidRPr="003E5338">
        <w:rPr>
          <w:b/>
          <w:bCs/>
        </w:rPr>
        <w:t>Qué haré:</w:t>
      </w:r>
    </w:p>
    <w:p w14:paraId="34AAFAAA" w14:textId="77777777" w:rsidR="00FE4C76" w:rsidRPr="00963F67" w:rsidRDefault="008131B9">
      <w:r w:rsidRPr="00963F67">
        <w:t>• Responder comentarios nuevos del día (5 min)</w:t>
      </w:r>
    </w:p>
    <w:p w14:paraId="1E5F23F3" w14:textId="77777777" w:rsidR="00FE4C76" w:rsidRPr="00963F67" w:rsidRDefault="008131B9">
      <w:r w:rsidRPr="00963F67">
        <w:t>• Responder DMs (3 min)</w:t>
      </w:r>
    </w:p>
    <w:p w14:paraId="42F2F319" w14:textId="77777777" w:rsidR="00FE4C76" w:rsidRPr="00963F67" w:rsidRDefault="008131B9">
      <w:r w:rsidRPr="00963F67">
        <w:t>• Comentar en 1-2 cuentas (2 min)</w:t>
      </w:r>
    </w:p>
    <w:p w14:paraId="7D64ED68" w14:textId="77777777" w:rsidR="00FE4C76" w:rsidRPr="00963F67" w:rsidRDefault="008131B9">
      <w:r w:rsidRPr="00963F67">
        <w:t>Configura alarma/recordatorio en tu celular para estos dos bloques.</w:t>
      </w:r>
    </w:p>
    <w:p w14:paraId="2A4C9E0F" w14:textId="77777777" w:rsidR="003E5338" w:rsidRPr="00963F67" w:rsidRDefault="003E5338" w:rsidP="003E5338">
      <w:pPr>
        <w:pBdr>
          <w:bottom w:val="single" w:sz="12" w:space="1" w:color="auto"/>
        </w:pBdr>
      </w:pPr>
    </w:p>
    <w:p w14:paraId="6CD853F2" w14:textId="77777777" w:rsidR="003E5338" w:rsidRDefault="003E5338">
      <w:pPr>
        <w:rPr>
          <w:b/>
          <w:sz w:val="26"/>
        </w:rPr>
      </w:pPr>
    </w:p>
    <w:p w14:paraId="62E77E63" w14:textId="77777777" w:rsidR="003E5338" w:rsidRDefault="003E5338">
      <w:pPr>
        <w:rPr>
          <w:b/>
          <w:sz w:val="26"/>
        </w:rPr>
      </w:pPr>
    </w:p>
    <w:p w14:paraId="246075F7" w14:textId="77777777" w:rsidR="003E5338" w:rsidRDefault="003E5338">
      <w:pPr>
        <w:rPr>
          <w:b/>
          <w:sz w:val="26"/>
        </w:rPr>
      </w:pPr>
    </w:p>
    <w:p w14:paraId="09481F74" w14:textId="65E885C3" w:rsidR="00FE4C76" w:rsidRPr="00963F67" w:rsidRDefault="008131B9">
      <w:r w:rsidRPr="00963F67">
        <w:rPr>
          <w:b/>
          <w:sz w:val="26"/>
        </w:rPr>
        <w:lastRenderedPageBreak/>
        <w:t>📍 Parte 5: Lista tus 10 cuentas estratégicas (5 min)</w:t>
      </w:r>
    </w:p>
    <w:p w14:paraId="2EEB54B9" w14:textId="77777777" w:rsidR="00FE4C76" w:rsidRPr="00963F67" w:rsidRDefault="00FE4C76"/>
    <w:p w14:paraId="151DFDCC" w14:textId="77777777" w:rsidR="00FE4C76" w:rsidRPr="00963F67" w:rsidRDefault="008131B9">
      <w:r w:rsidRPr="00963F67">
        <w:t>Cuentas en tu nicho donde comentarás regularmente (no competencia directa, sino complementos o colegas):</w:t>
      </w:r>
    </w:p>
    <w:p w14:paraId="3A9E449D" w14:textId="6107554F" w:rsidR="00FE4C76" w:rsidRPr="00963F67" w:rsidRDefault="008131B9">
      <w:r w:rsidRPr="00963F67">
        <w:t>@_________________</w:t>
      </w:r>
      <w:r w:rsidR="00AC3E0F">
        <w:t>____________________________________________</w:t>
      </w:r>
      <w:r w:rsidRPr="00963F67">
        <w:t>_______</w:t>
      </w:r>
    </w:p>
    <w:p w14:paraId="316DD41C" w14:textId="78071B6F" w:rsidR="00FE4C76" w:rsidRPr="00963F67" w:rsidRDefault="008131B9">
      <w:r w:rsidRPr="00963F67">
        <w:t>@</w:t>
      </w:r>
      <w:r w:rsidR="00AC3E0F" w:rsidRPr="00963F67">
        <w:t>_________________</w:t>
      </w:r>
      <w:r w:rsidR="00AC3E0F">
        <w:t>____________________________________________</w:t>
      </w:r>
      <w:r w:rsidR="00AC3E0F" w:rsidRPr="00963F67">
        <w:t>_______</w:t>
      </w:r>
    </w:p>
    <w:p w14:paraId="6BEE8079" w14:textId="0220E62C" w:rsidR="00FE4C76" w:rsidRPr="00963F67" w:rsidRDefault="008131B9">
      <w:r w:rsidRPr="00963F67">
        <w:t>@</w:t>
      </w:r>
      <w:r w:rsidR="00AC3E0F" w:rsidRPr="00963F67">
        <w:t>_________________</w:t>
      </w:r>
      <w:r w:rsidR="00AC3E0F">
        <w:t>____________________________________________</w:t>
      </w:r>
      <w:r w:rsidR="00AC3E0F" w:rsidRPr="00963F67">
        <w:t>_______</w:t>
      </w:r>
    </w:p>
    <w:p w14:paraId="252991A7" w14:textId="4CFB402D" w:rsidR="00FE4C76" w:rsidRPr="00963F67" w:rsidRDefault="008131B9">
      <w:r w:rsidRPr="00963F67">
        <w:t>@</w:t>
      </w:r>
      <w:r w:rsidR="00AC3E0F" w:rsidRPr="00963F67">
        <w:t>_________________</w:t>
      </w:r>
      <w:r w:rsidR="00AC3E0F">
        <w:t>____________________________________________</w:t>
      </w:r>
      <w:r w:rsidR="00AC3E0F" w:rsidRPr="00963F67">
        <w:t>_______</w:t>
      </w:r>
    </w:p>
    <w:p w14:paraId="623197C2" w14:textId="48CD1CB4" w:rsidR="00FE4C76" w:rsidRPr="00963F67" w:rsidRDefault="008131B9">
      <w:r w:rsidRPr="00963F67">
        <w:t>@</w:t>
      </w:r>
      <w:r w:rsidR="00AC3E0F" w:rsidRPr="00963F67">
        <w:t>_________________</w:t>
      </w:r>
      <w:r w:rsidR="00AC3E0F">
        <w:t>____________________________________________</w:t>
      </w:r>
      <w:r w:rsidR="00AC3E0F" w:rsidRPr="00963F67">
        <w:t>_______</w:t>
      </w:r>
    </w:p>
    <w:p w14:paraId="5C52AC85" w14:textId="15B481F6" w:rsidR="00FE4C76" w:rsidRPr="00963F67" w:rsidRDefault="008131B9">
      <w:r w:rsidRPr="00963F67">
        <w:t>@</w:t>
      </w:r>
      <w:r w:rsidR="00AC3E0F" w:rsidRPr="00963F67">
        <w:t>_________________</w:t>
      </w:r>
      <w:r w:rsidR="00AC3E0F">
        <w:t>____________________________________________</w:t>
      </w:r>
      <w:r w:rsidR="00AC3E0F" w:rsidRPr="00963F67">
        <w:t>_______</w:t>
      </w:r>
    </w:p>
    <w:p w14:paraId="0D8075CA" w14:textId="157984BC" w:rsidR="00FE4C76" w:rsidRPr="00963F67" w:rsidRDefault="008131B9">
      <w:r w:rsidRPr="00963F67">
        <w:t>@</w:t>
      </w:r>
      <w:r w:rsidR="00C17B6F" w:rsidRPr="00963F67">
        <w:t>_________________</w:t>
      </w:r>
      <w:r w:rsidR="00C17B6F">
        <w:t>____________________________________________</w:t>
      </w:r>
      <w:r w:rsidR="00C17B6F" w:rsidRPr="00963F67">
        <w:t>_______</w:t>
      </w:r>
    </w:p>
    <w:p w14:paraId="5AB84ED0" w14:textId="1202A343" w:rsidR="00FE4C76" w:rsidRPr="00963F67" w:rsidRDefault="008131B9">
      <w:r w:rsidRPr="00963F67">
        <w:t>@</w:t>
      </w:r>
      <w:r w:rsidR="00C17B6F" w:rsidRPr="00963F67">
        <w:t>_________________</w:t>
      </w:r>
      <w:r w:rsidR="00C17B6F">
        <w:t>____________________________________________</w:t>
      </w:r>
      <w:r w:rsidR="00C17B6F" w:rsidRPr="00963F67">
        <w:t>_______</w:t>
      </w:r>
    </w:p>
    <w:p w14:paraId="01275218" w14:textId="07B1B2E9" w:rsidR="00FE4C76" w:rsidRPr="00963F67" w:rsidRDefault="008131B9">
      <w:r w:rsidRPr="00963F67">
        <w:t>@</w:t>
      </w:r>
      <w:r w:rsidR="00C17B6F" w:rsidRPr="00963F67">
        <w:t>_________________</w:t>
      </w:r>
      <w:r w:rsidR="00C17B6F">
        <w:t>____________________________________________</w:t>
      </w:r>
      <w:r w:rsidR="00C17B6F" w:rsidRPr="00963F67">
        <w:t>_______</w:t>
      </w:r>
    </w:p>
    <w:p w14:paraId="64DDFCCE" w14:textId="77777777" w:rsidR="00C17B6F" w:rsidRDefault="00C17B6F"/>
    <w:p w14:paraId="5829A8CC" w14:textId="2E9D554B" w:rsidR="00FE4C76" w:rsidRPr="00C17B6F" w:rsidRDefault="008131B9">
      <w:pPr>
        <w:rPr>
          <w:b/>
          <w:bCs/>
        </w:rPr>
      </w:pPr>
      <w:r w:rsidRPr="00C17B6F">
        <w:rPr>
          <w:b/>
          <w:bCs/>
        </w:rPr>
        <w:t>Criterio de selección:</w:t>
      </w:r>
    </w:p>
    <w:p w14:paraId="513D7EF6" w14:textId="77777777" w:rsidR="00FE4C76" w:rsidRPr="00963F67" w:rsidRDefault="008131B9">
      <w:r w:rsidRPr="00963F67">
        <w:t>• Tienen tu mismo ICP (pero ofrecen servicio complementario)</w:t>
      </w:r>
    </w:p>
    <w:p w14:paraId="3F3C8FF0" w14:textId="77777777" w:rsidR="00FE4C76" w:rsidRPr="00963F67" w:rsidRDefault="008131B9">
      <w:r w:rsidRPr="00963F67">
        <w:t>• Publican contenido de calidad regularmente</w:t>
      </w:r>
    </w:p>
    <w:p w14:paraId="116ACB99" w14:textId="77777777" w:rsidR="00FE4C76" w:rsidRPr="00963F67" w:rsidRDefault="008131B9">
      <w:r w:rsidRPr="00963F67">
        <w:t>• Tienen engagement saludable (comentarios reales, no solo likes)</w:t>
      </w:r>
    </w:p>
    <w:p w14:paraId="66ED74F8" w14:textId="77777777" w:rsidR="00651F7E" w:rsidRPr="00963F67" w:rsidRDefault="00651F7E" w:rsidP="00651F7E">
      <w:pPr>
        <w:pBdr>
          <w:bottom w:val="single" w:sz="12" w:space="1" w:color="auto"/>
        </w:pBdr>
      </w:pPr>
    </w:p>
    <w:p w14:paraId="3B626854" w14:textId="77777777" w:rsidR="00FE4C76" w:rsidRPr="00963F67" w:rsidRDefault="008131B9">
      <w:r w:rsidRPr="00963F67">
        <w:rPr>
          <w:b/>
          <w:sz w:val="26"/>
        </w:rPr>
        <w:t>📍 Parte 6: Crea tus respuestas rápidas (5 min)</w:t>
      </w:r>
    </w:p>
    <w:p w14:paraId="49492C37" w14:textId="77777777" w:rsidR="00FE4C76" w:rsidRPr="00963F67" w:rsidRDefault="00FE4C76"/>
    <w:p w14:paraId="173221AF" w14:textId="77777777" w:rsidR="00FE4C76" w:rsidRPr="008A1C1D" w:rsidRDefault="008131B9">
      <w:pPr>
        <w:rPr>
          <w:b/>
          <w:bCs/>
        </w:rPr>
      </w:pPr>
      <w:r w:rsidRPr="008A1C1D">
        <w:rPr>
          <w:b/>
          <w:bCs/>
        </w:rPr>
        <w:t>Ve a: Instagram → Configuración → Empresa → Respuestas rápidas</w:t>
      </w:r>
    </w:p>
    <w:p w14:paraId="7942F908" w14:textId="77777777" w:rsidR="00FE4C76" w:rsidRPr="00963F67" w:rsidRDefault="008131B9">
      <w:r w:rsidRPr="00963F67">
        <w:t>Crea shortcuts para preguntas frecuentes:</w:t>
      </w:r>
    </w:p>
    <w:p w14:paraId="1958AC88" w14:textId="77777777" w:rsidR="00FE4C76" w:rsidRPr="00651F7E" w:rsidRDefault="008131B9">
      <w:pPr>
        <w:rPr>
          <w:b/>
          <w:bCs/>
        </w:rPr>
      </w:pPr>
      <w:r w:rsidRPr="00651F7E">
        <w:rPr>
          <w:b/>
          <w:bCs/>
        </w:rPr>
        <w:t>Shortcut 1:</w:t>
      </w:r>
    </w:p>
    <w:p w14:paraId="79DFA45C" w14:textId="77777777" w:rsidR="00FE4C76" w:rsidRPr="00963F67" w:rsidRDefault="008131B9">
      <w:r w:rsidRPr="00963F67">
        <w:t>Comando: /precio</w:t>
      </w:r>
    </w:p>
    <w:p w14:paraId="13B15E27" w14:textId="77777777" w:rsidR="00FE4C76" w:rsidRPr="00963F67" w:rsidRDefault="008131B9">
      <w:r w:rsidRPr="00963F67">
        <w:t>Texto: "[Tu estructura de precios o proceso para cotizar]"</w:t>
      </w:r>
    </w:p>
    <w:p w14:paraId="0264FB54" w14:textId="77777777" w:rsidR="00651F7E" w:rsidRDefault="00651F7E"/>
    <w:p w14:paraId="671E41F7" w14:textId="77777777" w:rsidR="00651F7E" w:rsidRDefault="00651F7E"/>
    <w:p w14:paraId="1675B40B" w14:textId="770A7458" w:rsidR="00FE4C76" w:rsidRPr="00651F7E" w:rsidRDefault="008131B9">
      <w:pPr>
        <w:rPr>
          <w:b/>
          <w:bCs/>
        </w:rPr>
      </w:pPr>
      <w:r w:rsidRPr="00651F7E">
        <w:rPr>
          <w:b/>
          <w:bCs/>
        </w:rPr>
        <w:lastRenderedPageBreak/>
        <w:t>Shortcut 2:</w:t>
      </w:r>
    </w:p>
    <w:p w14:paraId="3C88D47A" w14:textId="77777777" w:rsidR="00FE4C76" w:rsidRPr="00963F67" w:rsidRDefault="008131B9">
      <w:r w:rsidRPr="00963F67">
        <w:t>Comando: /proceso</w:t>
      </w:r>
    </w:p>
    <w:p w14:paraId="684C14EC" w14:textId="77777777" w:rsidR="00FE4C76" w:rsidRPr="00963F67" w:rsidRDefault="008131B9">
      <w:r w:rsidRPr="00963F67">
        <w:t>Texto: "[Cómo trabajas paso a paso]"</w:t>
      </w:r>
    </w:p>
    <w:p w14:paraId="49CBA250" w14:textId="77777777" w:rsidR="00FE4C76" w:rsidRPr="0068216E" w:rsidRDefault="008131B9">
      <w:pPr>
        <w:rPr>
          <w:b/>
          <w:bCs/>
        </w:rPr>
      </w:pPr>
      <w:r w:rsidRPr="0068216E">
        <w:rPr>
          <w:b/>
          <w:bCs/>
        </w:rPr>
        <w:t>Shortcut 3:</w:t>
      </w:r>
    </w:p>
    <w:p w14:paraId="241EA537" w14:textId="77777777" w:rsidR="00FE4C76" w:rsidRPr="00963F67" w:rsidRDefault="008131B9">
      <w:r w:rsidRPr="00963F67">
        <w:t>Comando: /tiempo</w:t>
      </w:r>
    </w:p>
    <w:p w14:paraId="46B4F3C4" w14:textId="77777777" w:rsidR="00FE4C76" w:rsidRPr="00963F67" w:rsidRDefault="008131B9">
      <w:r w:rsidRPr="00963F67">
        <w:t>Texto: "[Cuánto tarda en ver resultados / duración del servicio]"</w:t>
      </w:r>
    </w:p>
    <w:p w14:paraId="26F8764E" w14:textId="77777777" w:rsidR="00FE4C76" w:rsidRPr="0068216E" w:rsidRDefault="008131B9">
      <w:pPr>
        <w:rPr>
          <w:b/>
          <w:bCs/>
        </w:rPr>
      </w:pPr>
      <w:r w:rsidRPr="0068216E">
        <w:rPr>
          <w:b/>
          <w:bCs/>
        </w:rPr>
        <w:t>Shortcut 4:</w:t>
      </w:r>
    </w:p>
    <w:p w14:paraId="24DF487B" w14:textId="77777777" w:rsidR="00FE4C76" w:rsidRPr="00963F67" w:rsidRDefault="008131B9">
      <w:r w:rsidRPr="00963F67">
        <w:t>Comando: /disponibilidad</w:t>
      </w:r>
    </w:p>
    <w:p w14:paraId="24EC6EBA" w14:textId="77777777" w:rsidR="00FE4C76" w:rsidRDefault="008131B9">
      <w:r w:rsidRPr="00963F67">
        <w:t>Texto: "[Cuándo puedes empezar con nuevos clientes]"</w:t>
      </w:r>
    </w:p>
    <w:p w14:paraId="1012082A" w14:textId="77777777" w:rsidR="0068216E" w:rsidRPr="00963F67" w:rsidRDefault="0068216E" w:rsidP="0068216E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ECFF246" w14:textId="77777777" w:rsidR="0068216E" w:rsidRPr="00963F67" w:rsidRDefault="0068216E" w:rsidP="0068216E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D609975" w14:textId="77777777" w:rsidR="00FE4C76" w:rsidRPr="00B3273E" w:rsidRDefault="008131B9">
      <w:pPr>
        <w:rPr>
          <w:b/>
          <w:bCs/>
        </w:rPr>
      </w:pPr>
      <w:r w:rsidRPr="00B3273E">
        <w:rPr>
          <w:b/>
          <w:bCs/>
        </w:rPr>
        <w:t>Shortcut 5 (personalizado):</w:t>
      </w:r>
    </w:p>
    <w:p w14:paraId="75DCF622" w14:textId="1963573B" w:rsidR="00FE4C76" w:rsidRDefault="008131B9">
      <w:r w:rsidRPr="00963F67">
        <w:t>Comando: /</w:t>
      </w:r>
      <w:r w:rsidR="00786CB7" w:rsidRPr="00963F67">
        <w:t>______________________</w:t>
      </w:r>
      <w:r w:rsidR="00786CB7">
        <w:t>____________________________</w:t>
      </w:r>
      <w:r w:rsidRPr="00963F67">
        <w:t>Texto: "[Pregunta frecuente específica de tu negocio]"</w:t>
      </w:r>
    </w:p>
    <w:p w14:paraId="1088F9DE" w14:textId="77777777" w:rsidR="0068216E" w:rsidRPr="00963F67" w:rsidRDefault="0068216E" w:rsidP="0068216E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1E685EC" w14:textId="77777777" w:rsidR="0068216E" w:rsidRPr="00963F67" w:rsidRDefault="0068216E" w:rsidP="0068216E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677949E" w14:textId="77777777" w:rsidR="008A1C1D" w:rsidRPr="00963F67" w:rsidRDefault="008A1C1D" w:rsidP="008A1C1D">
      <w:pPr>
        <w:pBdr>
          <w:bottom w:val="single" w:sz="12" w:space="1" w:color="auto"/>
        </w:pBdr>
      </w:pPr>
    </w:p>
    <w:p w14:paraId="52A88210" w14:textId="77777777" w:rsidR="00FE4C76" w:rsidRPr="00963F67" w:rsidRDefault="008131B9">
      <w:r w:rsidRPr="00963F67">
        <w:rPr>
          <w:b/>
          <w:sz w:val="26"/>
        </w:rPr>
        <w:t>📍 Parte 7: Escribe 3 ejemplos de respuestas R.E.A.L. (5 min)</w:t>
      </w:r>
    </w:p>
    <w:p w14:paraId="25928E8F" w14:textId="77777777" w:rsidR="00FE4C76" w:rsidRPr="00963F67" w:rsidRDefault="00FE4C76"/>
    <w:p w14:paraId="0273C943" w14:textId="77777777" w:rsidR="00FE4C76" w:rsidRPr="00C679D8" w:rsidRDefault="008131B9">
      <w:pPr>
        <w:rPr>
          <w:b/>
          <w:bCs/>
        </w:rPr>
      </w:pPr>
      <w:r w:rsidRPr="00C679D8">
        <w:rPr>
          <w:b/>
          <w:bCs/>
        </w:rPr>
        <w:t>Practica la fórmula R.E.A.L. con comentarios hipotéticos:</w:t>
      </w:r>
    </w:p>
    <w:p w14:paraId="2EFCC37E" w14:textId="77777777" w:rsidR="00FE4C76" w:rsidRPr="00C679D8" w:rsidRDefault="008131B9">
      <w:pPr>
        <w:rPr>
          <w:b/>
          <w:bCs/>
        </w:rPr>
      </w:pPr>
      <w:r w:rsidRPr="00C679D8">
        <w:rPr>
          <w:b/>
          <w:bCs/>
        </w:rPr>
        <w:t>Ejemplo 1:</w:t>
      </w:r>
    </w:p>
    <w:p w14:paraId="31E47C70" w14:textId="77777777" w:rsidR="00FE4C76" w:rsidRPr="00963F67" w:rsidRDefault="008131B9">
      <w:r w:rsidRPr="00963F67">
        <w:t>Comentario hipotético: "No tengo tiempo para crear contenido cada semana"</w:t>
      </w:r>
    </w:p>
    <w:p w14:paraId="25869FFE" w14:textId="77777777" w:rsidR="00FE4C76" w:rsidRPr="00963F67" w:rsidRDefault="008131B9">
      <w:r w:rsidRPr="00963F67">
        <w:t>Tu respuesta R.E.A.L.:</w:t>
      </w:r>
    </w:p>
    <w:p w14:paraId="38B49BCE" w14:textId="77777777" w:rsidR="00FE4C76" w:rsidRPr="00963F67" w:rsidRDefault="008131B9">
      <w:r w:rsidRPr="00963F67">
        <w:t>[R - Reconoce]: _____________________________________</w:t>
      </w:r>
    </w:p>
    <w:p w14:paraId="03CA0116" w14:textId="6417865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79854E6" w14:textId="5C7802A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9FDE654" w14:textId="51C657F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C79F837" w14:textId="77777777" w:rsidR="00FE4C76" w:rsidRDefault="00FE4C76"/>
    <w:p w14:paraId="02EAB210" w14:textId="77777777" w:rsidR="00C679D8" w:rsidRPr="00963F67" w:rsidRDefault="00C679D8"/>
    <w:p w14:paraId="3E340556" w14:textId="77777777" w:rsidR="00FE4C76" w:rsidRPr="00963F67" w:rsidRDefault="008131B9">
      <w:r w:rsidRPr="00963F67">
        <w:lastRenderedPageBreak/>
        <w:t>[E - Expande]: ______________________________________</w:t>
      </w:r>
    </w:p>
    <w:p w14:paraId="6CBD8649" w14:textId="6087488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DD59AC0" w14:textId="5A697D5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69E97E2" w14:textId="4A1CED2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D3594AA" w14:textId="77777777" w:rsidR="00FE4C76" w:rsidRPr="00963F67" w:rsidRDefault="00FE4C76"/>
    <w:p w14:paraId="1B951640" w14:textId="77777777" w:rsidR="00FE4C76" w:rsidRPr="00963F67" w:rsidRDefault="008131B9">
      <w:r w:rsidRPr="00963F67">
        <w:t>[A - Agrega valor]: ___________________________________</w:t>
      </w:r>
    </w:p>
    <w:p w14:paraId="41835C95" w14:textId="0671300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78396F8" w14:textId="428E1A9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E4395F0" w14:textId="767C700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1DBFCF7" w14:textId="77777777" w:rsidR="00FE4C76" w:rsidRPr="00963F67" w:rsidRDefault="00FE4C76"/>
    <w:p w14:paraId="2F847556" w14:textId="77777777" w:rsidR="00FE4C76" w:rsidRPr="00963F67" w:rsidRDefault="008131B9">
      <w:r w:rsidRPr="00963F67">
        <w:t>[L - Link opcional]: __________________________________</w:t>
      </w:r>
    </w:p>
    <w:p w14:paraId="07962369" w14:textId="28009BC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5D92B58" w14:textId="3BA4981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7608B4A" w14:textId="3A26457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DCC51D3" w14:textId="77777777" w:rsidR="00FE4C76" w:rsidRPr="00963F67" w:rsidRDefault="00FE4C76"/>
    <w:p w14:paraId="526BF17B" w14:textId="77777777" w:rsidR="00FE4C76" w:rsidRPr="00C679D8" w:rsidRDefault="008131B9">
      <w:pPr>
        <w:rPr>
          <w:b/>
          <w:bCs/>
        </w:rPr>
      </w:pPr>
      <w:r w:rsidRPr="00C679D8">
        <w:rPr>
          <w:b/>
          <w:bCs/>
        </w:rPr>
        <w:t>Ejemplo 2:</w:t>
      </w:r>
    </w:p>
    <w:p w14:paraId="121BCFD5" w14:textId="77777777" w:rsidR="00FE4C76" w:rsidRPr="00963F67" w:rsidRDefault="008131B9">
      <w:r w:rsidRPr="00963F67">
        <w:t>Comentario hipotético: "¿Esto funciona para [tu ICP específico]?"</w:t>
      </w:r>
    </w:p>
    <w:p w14:paraId="5000D12E" w14:textId="77777777" w:rsidR="00FE4C76" w:rsidRPr="00963F67" w:rsidRDefault="008131B9">
      <w:r w:rsidRPr="00963F67">
        <w:t>Tu respuesta R.E.A.L.:</w:t>
      </w:r>
    </w:p>
    <w:p w14:paraId="4A65B165" w14:textId="77777777" w:rsidR="00FE4C76" w:rsidRPr="00963F67" w:rsidRDefault="008131B9">
      <w:r w:rsidRPr="00963F67">
        <w:t>[R - Reconoce]: _____________________________________</w:t>
      </w:r>
    </w:p>
    <w:p w14:paraId="3A5347CF" w14:textId="0F5095E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7F69B0E" w14:textId="081810D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AA72D2C" w14:textId="3C6E543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A7CB698" w14:textId="77777777" w:rsidR="00FE4C76" w:rsidRPr="00963F67" w:rsidRDefault="00FE4C76"/>
    <w:p w14:paraId="5D75B53E" w14:textId="77777777" w:rsidR="00FE4C76" w:rsidRPr="00963F67" w:rsidRDefault="008131B9">
      <w:r w:rsidRPr="00963F67">
        <w:t>[E - Expande]: ______________________________________</w:t>
      </w:r>
    </w:p>
    <w:p w14:paraId="07B6E511" w14:textId="07AC54F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E7E72FA" w14:textId="60FB24E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40DA455" w14:textId="1784312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A661D9B" w14:textId="77777777" w:rsidR="00FE4C76" w:rsidRPr="00963F67" w:rsidRDefault="00FE4C76"/>
    <w:p w14:paraId="7A8A9D25" w14:textId="77777777" w:rsidR="00FE4C76" w:rsidRPr="00963F67" w:rsidRDefault="008131B9">
      <w:r w:rsidRPr="00963F67">
        <w:t>[A - Agrega valor]: ___________________________________</w:t>
      </w:r>
    </w:p>
    <w:p w14:paraId="32BB8C7A" w14:textId="357FEEE0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6008FDDC" w14:textId="6277E99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3FFBD15" w14:textId="179A6C4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505B881" w14:textId="77777777" w:rsidR="00FE4C76" w:rsidRPr="00963F67" w:rsidRDefault="00FE4C76"/>
    <w:p w14:paraId="1783F998" w14:textId="77777777" w:rsidR="00FE4C76" w:rsidRPr="00963F67" w:rsidRDefault="008131B9">
      <w:r w:rsidRPr="00963F67">
        <w:t>[L - Link opcional]: ___________________________________</w:t>
      </w:r>
    </w:p>
    <w:p w14:paraId="3D0AEFB2" w14:textId="6BD74DE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79A5155" w14:textId="78E2513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62F29A2" w14:textId="056473E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A5CFA13" w14:textId="77777777" w:rsidR="00FE4C76" w:rsidRPr="00963F67" w:rsidRDefault="00FE4C76"/>
    <w:p w14:paraId="5BF29D04" w14:textId="77777777" w:rsidR="00FE4C76" w:rsidRPr="00C679D8" w:rsidRDefault="008131B9">
      <w:pPr>
        <w:rPr>
          <w:b/>
          <w:bCs/>
        </w:rPr>
      </w:pPr>
      <w:r w:rsidRPr="00C679D8">
        <w:rPr>
          <w:b/>
          <w:bCs/>
        </w:rPr>
        <w:t>Ejemplo 3:</w:t>
      </w:r>
    </w:p>
    <w:p w14:paraId="057E94DF" w14:textId="77777777" w:rsidR="00FE4C76" w:rsidRPr="00963F67" w:rsidRDefault="008131B9">
      <w:r w:rsidRPr="00963F67">
        <w:t>Comentario hipotético: "Me cuesta mucho [problema que resuelves]"</w:t>
      </w:r>
    </w:p>
    <w:p w14:paraId="6421F07F" w14:textId="77777777" w:rsidR="00FE4C76" w:rsidRPr="00963F67" w:rsidRDefault="008131B9">
      <w:r w:rsidRPr="00963F67">
        <w:t>Tu respuesta R.E.A.L.:</w:t>
      </w:r>
    </w:p>
    <w:p w14:paraId="05142EE7" w14:textId="77777777" w:rsidR="00FE4C76" w:rsidRPr="00963F67" w:rsidRDefault="008131B9">
      <w:r w:rsidRPr="00963F67">
        <w:t>[R - Reconoce]: _____________________________________</w:t>
      </w:r>
    </w:p>
    <w:p w14:paraId="72580392" w14:textId="6185B59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58DE5F6" w14:textId="1EDCF3E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FBBD3D4" w14:textId="11E4B8D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3BA2E1B" w14:textId="77777777" w:rsidR="00FE4C76" w:rsidRPr="00963F67" w:rsidRDefault="00FE4C76"/>
    <w:p w14:paraId="18877D3B" w14:textId="77777777" w:rsidR="00FE4C76" w:rsidRPr="00963F67" w:rsidRDefault="008131B9">
      <w:r w:rsidRPr="00963F67">
        <w:t>[E - Expande]: ______________________________________</w:t>
      </w:r>
    </w:p>
    <w:p w14:paraId="20DBF57C" w14:textId="613CB8A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165609A" w14:textId="6A53A4B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937C386" w14:textId="2C544C1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B549B6A" w14:textId="77777777" w:rsidR="00FE4C76" w:rsidRPr="00963F67" w:rsidRDefault="00FE4C76"/>
    <w:p w14:paraId="47DAD9AB" w14:textId="77777777" w:rsidR="00FE4C76" w:rsidRPr="00963F67" w:rsidRDefault="008131B9">
      <w:r w:rsidRPr="00963F67">
        <w:t>[A - Agrega valor]: ___________________________________</w:t>
      </w:r>
    </w:p>
    <w:p w14:paraId="31DD5CC0" w14:textId="7C172B7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43BED3F" w14:textId="04D3203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A0945E7" w14:textId="72AABCD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0CB9BB7" w14:textId="77777777" w:rsidR="00FE4C76" w:rsidRPr="00963F67" w:rsidRDefault="00FE4C76"/>
    <w:p w14:paraId="0E218B6F" w14:textId="77777777" w:rsidR="00FE4C76" w:rsidRPr="00963F67" w:rsidRDefault="008131B9">
      <w:r w:rsidRPr="00963F67">
        <w:t>[L - Link opcional]: ___________________________________</w:t>
      </w:r>
    </w:p>
    <w:p w14:paraId="37EECD88" w14:textId="31C2AEC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F4FBAB0" w14:textId="191BACD2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10B9DB71" w14:textId="015C3B3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52427F0" w14:textId="77777777" w:rsidR="00FE4C76" w:rsidRPr="00963F67" w:rsidRDefault="00FE4C76"/>
    <w:p w14:paraId="360A0C5C" w14:textId="77777777" w:rsidR="00271008" w:rsidRPr="00963F67" w:rsidRDefault="00271008" w:rsidP="00271008">
      <w:pPr>
        <w:pBdr>
          <w:bottom w:val="single" w:sz="12" w:space="1" w:color="auto"/>
        </w:pBdr>
      </w:pPr>
    </w:p>
    <w:p w14:paraId="4B5428DD" w14:textId="77777777" w:rsidR="00FE4C76" w:rsidRPr="00963F67" w:rsidRDefault="008131B9">
      <w:r w:rsidRPr="00963F67">
        <w:rPr>
          <w:b/>
          <w:sz w:val="26"/>
        </w:rPr>
        <w:t>📍 Parte 8: Compromiso de 7 días (2 min)</w:t>
      </w:r>
    </w:p>
    <w:p w14:paraId="76B09148" w14:textId="77777777" w:rsidR="00FE4C76" w:rsidRPr="00963F67" w:rsidRDefault="00FE4C76"/>
    <w:p w14:paraId="6EC25FAE" w14:textId="77777777" w:rsidR="00FE4C76" w:rsidRPr="00963F67" w:rsidRDefault="008131B9">
      <w:r w:rsidRPr="00963F67">
        <w:t>Completa este compromiso:</w:t>
      </w:r>
    </w:p>
    <w:p w14:paraId="31DD7F09" w14:textId="77777777" w:rsidR="00FE4C76" w:rsidRPr="00963F67" w:rsidRDefault="008131B9">
      <w:r w:rsidRPr="00963F67">
        <w:t>"Durante los próximos 7 días me comprometo a:</w:t>
      </w:r>
    </w:p>
    <w:p w14:paraId="195F5A9B" w14:textId="77777777" w:rsidR="00FE4C76" w:rsidRPr="00963F67" w:rsidRDefault="008131B9">
      <w:r w:rsidRPr="00963F67">
        <w:t>Responder el 100% de mis comentarios en menos de 24 horas usando R.E.A.L.</w:t>
      </w:r>
    </w:p>
    <w:p w14:paraId="7A23BA15" w14:textId="77777777" w:rsidR="00FE4C76" w:rsidRPr="00963F67" w:rsidRDefault="008131B9">
      <w:r w:rsidRPr="00963F67">
        <w:t>Hacer mi rutina 5-3-1 en los horarios: ___ am/pm y ___ am/pm</w:t>
      </w:r>
    </w:p>
    <w:p w14:paraId="47A6A64C" w14:textId="5510337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F469663" w14:textId="2FC7503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2043992" w14:textId="5B82BC1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7215534" w14:textId="77777777" w:rsidR="00FE4C76" w:rsidRPr="00963F67" w:rsidRDefault="00FE4C76"/>
    <w:p w14:paraId="04CE8A74" w14:textId="77777777" w:rsidR="00FE4C76" w:rsidRPr="00963F67" w:rsidRDefault="008131B9">
      <w:r w:rsidRPr="00963F67">
        <w:t>Comentar en al menos 1 cuenta estratégica diariamente</w:t>
      </w:r>
    </w:p>
    <w:p w14:paraId="02A24076" w14:textId="77777777" w:rsidR="00FE4C76" w:rsidRPr="00963F67" w:rsidRDefault="008131B9">
      <w:r w:rsidRPr="00963F67">
        <w:t>Responder todos los DMs en menos de 24 horas</w:t>
      </w:r>
    </w:p>
    <w:p w14:paraId="258FAAD0" w14:textId="77777777" w:rsidR="00FE4C76" w:rsidRPr="00963F67" w:rsidRDefault="008131B9">
      <w:r w:rsidRPr="00963F67">
        <w:t>Usar al menos 2 de mis 3 estrategias de comentarios en posts esta semana</w:t>
      </w:r>
    </w:p>
    <w:p w14:paraId="1398AD08" w14:textId="77777777" w:rsidR="00FE4C76" w:rsidRPr="00963F67" w:rsidRDefault="008131B9">
      <w:r w:rsidRPr="00963F67">
        <w:t>Al final de estos 7 días, revisaré:</w:t>
      </w:r>
    </w:p>
    <w:p w14:paraId="6332D09D" w14:textId="77777777" w:rsidR="00FE4C76" w:rsidRPr="00963F67" w:rsidRDefault="008131B9">
      <w:r w:rsidRPr="00963F67">
        <w:t>• ¿Aumentaron los comentarios en mis posts?</w:t>
      </w:r>
    </w:p>
    <w:p w14:paraId="2F7A0688" w14:textId="77777777" w:rsidR="00FE4C76" w:rsidRPr="00963F67" w:rsidRDefault="008131B9">
      <w:r w:rsidRPr="00963F67">
        <w:t>• ¿Generé conversaciones en DMs?</w:t>
      </w:r>
    </w:p>
    <w:p w14:paraId="77594DAB" w14:textId="77777777" w:rsidR="00FE4C76" w:rsidRPr="00963F67" w:rsidRDefault="008131B9">
      <w:r w:rsidRPr="00963F67">
        <w:t>• ¿Fue sostenible hacer esto diariamente?</w:t>
      </w:r>
    </w:p>
    <w:p w14:paraId="38059727" w14:textId="77777777" w:rsidR="00FE4C76" w:rsidRPr="00963F67" w:rsidRDefault="008131B9">
      <w:r w:rsidRPr="00963F67">
        <w:t>Si algo no funcionó, ajustaré. Pero NO abandonaré el sistema."</w:t>
      </w:r>
    </w:p>
    <w:p w14:paraId="49847AB9" w14:textId="77777777" w:rsidR="00FE4C76" w:rsidRPr="00963F67" w:rsidRDefault="008131B9">
      <w:r w:rsidRPr="00963F67">
        <w:t>Firma (digital o físicamente):</w:t>
      </w:r>
    </w:p>
    <w:p w14:paraId="7A64F6F3" w14:textId="77777777" w:rsidR="00FE4C76" w:rsidRPr="00963F67" w:rsidRDefault="008131B9">
      <w:r w:rsidRPr="00963F67">
        <w:t>_________________</w:t>
      </w:r>
    </w:p>
    <w:p w14:paraId="0E62D020" w14:textId="2E1E9A7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FD71B3C" w14:textId="14698E8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A3CD52A" w14:textId="1D92020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ACA9C94" w14:textId="77777777" w:rsidR="00FE4C76" w:rsidRPr="00963F67" w:rsidRDefault="00FE4C76"/>
    <w:p w14:paraId="19E59809" w14:textId="77777777" w:rsidR="00FE4C76" w:rsidRPr="00963F67" w:rsidRDefault="008131B9">
      <w:r w:rsidRPr="00963F67">
        <w:lastRenderedPageBreak/>
        <w:t>Fecha: ____________</w:t>
      </w:r>
    </w:p>
    <w:p w14:paraId="18064293" w14:textId="268B6A1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334C8CF" w14:textId="178EDE1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B088B02" w14:textId="1277F60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1C9B573" w14:textId="77777777" w:rsidR="00FE4C76" w:rsidRPr="00963F67" w:rsidRDefault="00FE4C76"/>
    <w:p w14:paraId="6242E1EE" w14:textId="77777777" w:rsidR="00FE4C76" w:rsidRPr="00963F67" w:rsidRDefault="008131B9">
      <w:r w:rsidRPr="00963F67">
        <w:t>Tu sistema de engagement está listo.</w:t>
      </w:r>
    </w:p>
    <w:p w14:paraId="3AE249B1" w14:textId="77777777" w:rsidR="00FE4C76" w:rsidRPr="00963F67" w:rsidRDefault="008131B9">
      <w:r w:rsidRPr="00963F67">
        <w:t>Ahora: Ejecútalo durante 7 días consecutivos.</w:t>
      </w:r>
    </w:p>
    <w:p w14:paraId="1631EA2A" w14:textId="77777777" w:rsidR="00FE4C76" w:rsidRPr="00963F67" w:rsidRDefault="008131B9">
      <w:r w:rsidRPr="00963F67">
        <w:t>No busques resultados instantáneos. Busca construir el hábito.</w:t>
      </w:r>
    </w:p>
    <w:p w14:paraId="13F0FF17" w14:textId="77777777" w:rsidR="00FE4C76" w:rsidRPr="00963F67" w:rsidRDefault="008131B9">
      <w:r w:rsidRPr="00963F67">
        <w:t>Semana 1: Establecer rutina</w:t>
      </w:r>
    </w:p>
    <w:p w14:paraId="1F76C0D1" w14:textId="77777777" w:rsidR="00FE4C76" w:rsidRPr="00963F67" w:rsidRDefault="008131B9">
      <w:r w:rsidRPr="00963F67">
        <w:t>Semana 2-3: Ver aumento en comentarios</w:t>
      </w:r>
    </w:p>
    <w:p w14:paraId="29CFD2E4" w14:textId="77777777" w:rsidR="00FE4C76" w:rsidRPr="00963F67" w:rsidRDefault="008131B9">
      <w:r w:rsidRPr="00963F67">
        <w:t>Semana 4+: Conversaciones en DMs consistentes</w:t>
      </w:r>
    </w:p>
    <w:p w14:paraId="24DA3AD0" w14:textId="77777777" w:rsidR="00FE4C76" w:rsidRPr="00963F67" w:rsidRDefault="00FE4C76"/>
    <w:p w14:paraId="3B7E5FC4" w14:textId="77777777" w:rsidR="00FE4C76" w:rsidRPr="00963F67" w:rsidRDefault="00FE4C76"/>
    <w:p w14:paraId="7A2CA868" w14:textId="77777777" w:rsidR="00FE4C76" w:rsidRPr="00963F67" w:rsidRDefault="00FE4C76"/>
    <w:p w14:paraId="1E45A58E" w14:textId="77777777" w:rsidR="00FE4C76" w:rsidRPr="00963F67" w:rsidRDefault="008131B9">
      <w:r w:rsidRPr="00963F67">
        <w:br w:type="page"/>
      </w:r>
    </w:p>
    <w:p w14:paraId="70ECF127" w14:textId="77777777" w:rsidR="00FE4C76" w:rsidRPr="00963F67" w:rsidRDefault="008131B9" w:rsidP="00FA69F3">
      <w:r w:rsidRPr="00963F67">
        <w:rPr>
          <w:b/>
          <w:sz w:val="44"/>
        </w:rPr>
        <w:lastRenderedPageBreak/>
        <w:t>🤝 EJERCICIO 10.1</w:t>
      </w:r>
    </w:p>
    <w:p w14:paraId="4CEC6AB1" w14:textId="77777777" w:rsidR="00FE4C76" w:rsidRPr="00963F67" w:rsidRDefault="008131B9" w:rsidP="00FA69F3">
      <w:r w:rsidRPr="00963F67">
        <w:rPr>
          <w:i/>
          <w:sz w:val="28"/>
        </w:rPr>
        <w:t>Tus Scripts de DM y Seguimiento</w:t>
      </w:r>
    </w:p>
    <w:p w14:paraId="24C5D627" w14:textId="77777777" w:rsidR="00FE4C76" w:rsidRPr="00963F67" w:rsidRDefault="00FE4C76"/>
    <w:p w14:paraId="54B56571" w14:textId="77777777" w:rsidR="00FE4C76" w:rsidRPr="00963F67" w:rsidRDefault="008131B9">
      <w:pPr>
        <w:jc w:val="center"/>
      </w:pPr>
      <w:r w:rsidRPr="00963F67">
        <w:rPr>
          <w:sz w:val="28"/>
        </w:rPr>
        <w:t>• • •</w:t>
      </w:r>
    </w:p>
    <w:p w14:paraId="4E0180A2" w14:textId="77777777" w:rsidR="00FE4C76" w:rsidRPr="00963F67" w:rsidRDefault="00FE4C76"/>
    <w:p w14:paraId="2AB0A5DD" w14:textId="77777777" w:rsidR="00FE4C76" w:rsidRPr="00963F67" w:rsidRDefault="008131B9">
      <w:r w:rsidRPr="00963F67">
        <w:rPr>
          <w:b/>
        </w:rPr>
        <w:t>⏱️ Tiempo estimado: 45-60 minutos</w:t>
      </w:r>
    </w:p>
    <w:p w14:paraId="55D7CF0C" w14:textId="77777777" w:rsidR="00FE4C76" w:rsidRPr="00963F67" w:rsidRDefault="008131B9">
      <w:r w:rsidRPr="00963F67">
        <w:rPr>
          <w:b/>
        </w:rPr>
        <w:t>📦 Necesitarás: Tu cuaderno, ejemplos de conversaciones pasadas (si tienes)</w:t>
      </w:r>
    </w:p>
    <w:p w14:paraId="532EEF4D" w14:textId="77777777" w:rsidR="00FE4C76" w:rsidRPr="00963F67" w:rsidRDefault="008131B9">
      <w:r w:rsidRPr="00963F67">
        <w:rPr>
          <w:b/>
        </w:rPr>
        <w:t>🎯 Objetivo: Documentar tu proceso completo de conversión desde primer DM hasta cierre, incluyendo scripts y manejo de objeciones.</w:t>
      </w:r>
    </w:p>
    <w:p w14:paraId="4A9F450C" w14:textId="77777777" w:rsidR="00FE4C76" w:rsidRPr="00963F67" w:rsidRDefault="00FE4C76"/>
    <w:p w14:paraId="6D5B7609" w14:textId="77777777" w:rsidR="00FA69F3" w:rsidRPr="00963F67" w:rsidRDefault="00FA69F3" w:rsidP="00FA69F3">
      <w:pPr>
        <w:pBdr>
          <w:bottom w:val="single" w:sz="12" w:space="1" w:color="auto"/>
        </w:pBdr>
      </w:pPr>
    </w:p>
    <w:p w14:paraId="45C0BD6A" w14:textId="77777777" w:rsidR="00FE4C76" w:rsidRPr="00963F67" w:rsidRDefault="008131B9">
      <w:r w:rsidRPr="00963F67">
        <w:rPr>
          <w:b/>
          <w:sz w:val="26"/>
        </w:rPr>
        <w:t>📍 Parte 1: Mapea tu escalera actual de conversión (10 min)</w:t>
      </w:r>
    </w:p>
    <w:p w14:paraId="0E2F5431" w14:textId="77777777" w:rsidR="00FE4C76" w:rsidRPr="00963F67" w:rsidRDefault="00FE4C76"/>
    <w:p w14:paraId="48BD969F" w14:textId="77777777" w:rsidR="00FE4C76" w:rsidRPr="00963F67" w:rsidRDefault="008131B9">
      <w:r w:rsidRPr="00963F67">
        <w:t>Piensa en tus últimos 3-5 seguidores que se convirtieron en clientes (o que estuvieron cerca de convertirse).</w:t>
      </w:r>
    </w:p>
    <w:p w14:paraId="2C481BCB" w14:textId="77777777" w:rsidR="00FE4C76" w:rsidRPr="00390E50" w:rsidRDefault="008131B9">
      <w:r w:rsidRPr="00390E50">
        <w:t>Para cada uno, anota:</w:t>
      </w:r>
    </w:p>
    <w:p w14:paraId="655EFFE7" w14:textId="1477E39B" w:rsidR="00FE4C76" w:rsidRPr="00B662AE" w:rsidRDefault="0049475B" w:rsidP="00B662AE">
      <w:pPr>
        <w:pStyle w:val="Prrafodelista"/>
        <w:numPr>
          <w:ilvl w:val="0"/>
          <w:numId w:val="25"/>
        </w:numPr>
      </w:pPr>
      <w:r w:rsidRPr="00FA69F3">
        <w:rPr>
          <w:sz w:val="20"/>
        </w:rPr>
        <w:t>_____________________________________________________________________________________________________________________</w:t>
      </w:r>
    </w:p>
    <w:p w14:paraId="41010374" w14:textId="77777777" w:rsidR="00B662AE" w:rsidRPr="00963F67" w:rsidRDefault="00B662AE" w:rsidP="00B662AE">
      <w:pPr>
        <w:pStyle w:val="Prrafodelista"/>
        <w:ind w:left="360"/>
      </w:pPr>
    </w:p>
    <w:p w14:paraId="088C33DD" w14:textId="7A22BFA2" w:rsidR="00FE4C76" w:rsidRPr="00B662AE" w:rsidRDefault="0049475B" w:rsidP="00B662AE">
      <w:pPr>
        <w:pStyle w:val="Prrafodelista"/>
        <w:numPr>
          <w:ilvl w:val="0"/>
          <w:numId w:val="25"/>
        </w:numPr>
      </w:pPr>
      <w:r w:rsidRPr="00FA69F3">
        <w:rPr>
          <w:sz w:val="20"/>
        </w:rPr>
        <w:t>_____________________________________________________________________________________________________________________</w:t>
      </w:r>
    </w:p>
    <w:p w14:paraId="75AD1791" w14:textId="77777777" w:rsidR="00B662AE" w:rsidRDefault="00B662AE" w:rsidP="00B662AE">
      <w:pPr>
        <w:pStyle w:val="Prrafodelista"/>
      </w:pPr>
    </w:p>
    <w:p w14:paraId="05AE4AD4" w14:textId="3F418DB0" w:rsidR="00FE4C76" w:rsidRPr="00963F67" w:rsidRDefault="0049475B" w:rsidP="00B662AE">
      <w:pPr>
        <w:pStyle w:val="Prrafodelista"/>
        <w:numPr>
          <w:ilvl w:val="0"/>
          <w:numId w:val="25"/>
        </w:numPr>
      </w:pPr>
      <w:r w:rsidRPr="00FA69F3">
        <w:rPr>
          <w:sz w:val="20"/>
        </w:rPr>
        <w:t>_____________________________________________________________________________________________________________________</w:t>
      </w:r>
    </w:p>
    <w:p w14:paraId="0A795A92" w14:textId="77777777" w:rsidR="00FE4C76" w:rsidRPr="00963F67" w:rsidRDefault="00FE4C76"/>
    <w:p w14:paraId="6C944550" w14:textId="77777777" w:rsidR="00FE4C76" w:rsidRPr="00390E50" w:rsidRDefault="008131B9">
      <w:r w:rsidRPr="00390E50">
        <w:t>¿Cómo te descubrieron? (Reel viral, Story, recomendación, etc.)</w:t>
      </w:r>
    </w:p>
    <w:p w14:paraId="2653B5A3" w14:textId="77777777" w:rsidR="00291A10" w:rsidRPr="00963F67" w:rsidRDefault="00291A10" w:rsidP="00291A10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F1C1727" w14:textId="77777777" w:rsidR="00291A10" w:rsidRPr="00963F67" w:rsidRDefault="00291A10" w:rsidP="00291A10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CFF4672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90196B4" w14:textId="77777777" w:rsidR="00533D27" w:rsidRDefault="00533D27"/>
    <w:p w14:paraId="6B53CC8D" w14:textId="77777777" w:rsidR="00533D27" w:rsidRDefault="00533D27"/>
    <w:p w14:paraId="5CF5DA2C" w14:textId="77777777" w:rsidR="00533D27" w:rsidRDefault="00533D27"/>
    <w:p w14:paraId="0F3409B3" w14:textId="08DB37BC" w:rsidR="00FE4C76" w:rsidRPr="00390E50" w:rsidRDefault="008131B9">
      <w:r w:rsidRPr="00390E50">
        <w:lastRenderedPageBreak/>
        <w:t>¿Cuánto tiempo pasó entre el descubrimiento y la primera conversación en DM?</w:t>
      </w:r>
    </w:p>
    <w:p w14:paraId="38B4AFD9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F02CF0F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920D244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AE83135" w14:textId="77777777" w:rsidR="00533D27" w:rsidRPr="00963F67" w:rsidRDefault="00533D27"/>
    <w:p w14:paraId="5A64C06A" w14:textId="77777777" w:rsidR="00FE4C76" w:rsidRPr="00390E50" w:rsidRDefault="008131B9">
      <w:r w:rsidRPr="00390E50">
        <w:t>¿Qué los motivó a escribirte (o a responder cuando tú iniciaste)?</w:t>
      </w:r>
    </w:p>
    <w:p w14:paraId="6B533981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A301584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B7491BA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2193000" w14:textId="77777777" w:rsidR="00533D27" w:rsidRPr="00963F67" w:rsidRDefault="00533D27"/>
    <w:p w14:paraId="663678AC" w14:textId="77777777" w:rsidR="00FE4C76" w:rsidRPr="00390E50" w:rsidRDefault="008131B9">
      <w:r w:rsidRPr="00390E50">
        <w:t>¿Cuántos mensajes intercambiaron antes de presentar la oferta?</w:t>
      </w:r>
    </w:p>
    <w:p w14:paraId="54F3BAA4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E8449B2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3605DB4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4A83B31" w14:textId="77777777" w:rsidR="00533D27" w:rsidRPr="00963F67" w:rsidRDefault="00533D27"/>
    <w:p w14:paraId="52C05A57" w14:textId="77777777" w:rsidR="00FE4C76" w:rsidRPr="00390E50" w:rsidRDefault="008131B9">
      <w:r w:rsidRPr="00390E50">
        <w:t>¿Cerraron? Sí, sí, ¿qué los convenció? Si no, ¿cuál fue la objeción principal?</w:t>
      </w:r>
    </w:p>
    <w:p w14:paraId="2C5D7EC8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11A3F64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0DC88CB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80AAB61" w14:textId="77777777" w:rsidR="00533D27" w:rsidRPr="00963F67" w:rsidRDefault="00533D27"/>
    <w:p w14:paraId="6E22D766" w14:textId="77777777" w:rsidR="00FE4C76" w:rsidRPr="00390E50" w:rsidRDefault="008131B9">
      <w:r w:rsidRPr="00390E50">
        <w:t>Patrón común que ves:</w:t>
      </w:r>
    </w:p>
    <w:p w14:paraId="1FA236F3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D9172D9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C290935" w14:textId="77777777" w:rsidR="00533D27" w:rsidRPr="00963F67" w:rsidRDefault="00533D27" w:rsidP="00533D27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C4EA1CD" w14:textId="77777777" w:rsidR="00533D27" w:rsidRPr="00963F67" w:rsidRDefault="00533D27"/>
    <w:p w14:paraId="617AF0C5" w14:textId="77777777" w:rsidR="00477FD2" w:rsidRPr="00963F67" w:rsidRDefault="00477FD2" w:rsidP="00477FD2">
      <w:pPr>
        <w:pBdr>
          <w:bottom w:val="single" w:sz="12" w:space="1" w:color="auto"/>
        </w:pBdr>
      </w:pPr>
    </w:p>
    <w:p w14:paraId="49AE6947" w14:textId="77777777" w:rsidR="00FE4C76" w:rsidRDefault="00FE4C76"/>
    <w:p w14:paraId="226DC224" w14:textId="77777777" w:rsidR="00477FD2" w:rsidRDefault="00477FD2"/>
    <w:p w14:paraId="733B2EC0" w14:textId="77777777" w:rsidR="00477FD2" w:rsidRPr="00963F67" w:rsidRDefault="00477FD2"/>
    <w:p w14:paraId="4309A122" w14:textId="77777777" w:rsidR="00FE4C76" w:rsidRPr="00963F67" w:rsidRDefault="008131B9">
      <w:r w:rsidRPr="00963F67">
        <w:rPr>
          <w:b/>
          <w:sz w:val="26"/>
        </w:rPr>
        <w:lastRenderedPageBreak/>
        <w:t>📍 Parte 2: Escribe tu Mensaje 1 (Iniciador) (10 min)</w:t>
      </w:r>
    </w:p>
    <w:p w14:paraId="6377751C" w14:textId="77777777" w:rsidR="00FE4C76" w:rsidRPr="00963F67" w:rsidRDefault="00FE4C76"/>
    <w:p w14:paraId="78D49241" w14:textId="77777777" w:rsidR="00FE4C76" w:rsidRPr="00963F67" w:rsidRDefault="008131B9">
      <w:r w:rsidRPr="00963F67">
        <w:t>Usa la estructura: "¡Hola, [nombre]! [Razón específica por la que escribes]. [Pregunta abierta sobre su situación.]"</w:t>
      </w:r>
    </w:p>
    <w:p w14:paraId="0DFBB4B6" w14:textId="77777777" w:rsidR="00FE4C76" w:rsidRPr="000A10BD" w:rsidRDefault="008131B9">
      <w:pPr>
        <w:rPr>
          <w:b/>
          <w:bCs/>
        </w:rPr>
      </w:pPr>
      <w:r w:rsidRPr="000A10BD">
        <w:rPr>
          <w:b/>
          <w:bCs/>
        </w:rPr>
        <w:t>Escribe 3 versiones de Mensaje 1 para diferentes escenarios:</w:t>
      </w:r>
    </w:p>
    <w:p w14:paraId="0C506F94" w14:textId="77777777" w:rsidR="00FE4C76" w:rsidRPr="000A10BD" w:rsidRDefault="008131B9">
      <w:pPr>
        <w:rPr>
          <w:b/>
          <w:bCs/>
        </w:rPr>
      </w:pPr>
      <w:r w:rsidRPr="000A10BD">
        <w:rPr>
          <w:b/>
          <w:bCs/>
        </w:rPr>
        <w:t>Versión A - Comentaron en tu post:</w:t>
      </w:r>
    </w:p>
    <w:p w14:paraId="04D542DB" w14:textId="77777777" w:rsidR="00FE4C76" w:rsidRPr="00963F67" w:rsidRDefault="008131B9">
      <w:r w:rsidRPr="00963F67">
        <w:t>"¡Hola, [nombre]! ________________________________________________</w:t>
      </w:r>
    </w:p>
    <w:p w14:paraId="047286FB" w14:textId="7AD324E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8B1003C" w14:textId="1D576D1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962C859" w14:textId="6BCECF6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F22BFBD" w14:textId="77777777" w:rsidR="00FE4C76" w:rsidRPr="00963F67" w:rsidRDefault="00FE4C76"/>
    <w:p w14:paraId="632282FC" w14:textId="77777777" w:rsidR="00FE4C76" w:rsidRPr="000A10BD" w:rsidRDefault="008131B9">
      <w:pPr>
        <w:rPr>
          <w:b/>
          <w:bCs/>
        </w:rPr>
      </w:pPr>
      <w:r w:rsidRPr="000A10BD">
        <w:rPr>
          <w:b/>
          <w:bCs/>
        </w:rPr>
        <w:t>Versión B - Han interactuado múltiples veces:</w:t>
      </w:r>
    </w:p>
    <w:p w14:paraId="3E07E8C5" w14:textId="77777777" w:rsidR="00FE4C76" w:rsidRPr="00963F67" w:rsidRDefault="008131B9">
      <w:r w:rsidRPr="00963F67">
        <w:t>"Hola [nombre]! ____________________________________</w:t>
      </w:r>
    </w:p>
    <w:p w14:paraId="5079A4A2" w14:textId="0B4016A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5ADB73C" w14:textId="0FBE7B3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45B7793" w14:textId="7B51C5A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0F8A3CE" w14:textId="77777777" w:rsidR="00FE4C76" w:rsidRPr="00963F67" w:rsidRDefault="00FE4C76"/>
    <w:p w14:paraId="0DB0F96B" w14:textId="77777777" w:rsidR="00FE4C76" w:rsidRPr="000A10BD" w:rsidRDefault="008131B9">
      <w:pPr>
        <w:rPr>
          <w:b/>
          <w:bCs/>
        </w:rPr>
      </w:pPr>
      <w:r w:rsidRPr="000A10BD">
        <w:rPr>
          <w:b/>
          <w:bCs/>
        </w:rPr>
        <w:t>Versión C - Respondieron Story con palabra clave:</w:t>
      </w:r>
    </w:p>
    <w:p w14:paraId="595D40C8" w14:textId="77777777" w:rsidR="00FE4C76" w:rsidRPr="00963F67" w:rsidRDefault="008131B9">
      <w:r w:rsidRPr="00963F67">
        <w:t>"¡Hola, [nombre]! ________________________________________________</w:t>
      </w:r>
    </w:p>
    <w:p w14:paraId="698B1A5C" w14:textId="2AFE258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87F363B" w14:textId="64450D5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350441B" w14:textId="4E115BA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951B560" w14:textId="77777777" w:rsidR="00FE4C76" w:rsidRPr="00963F67" w:rsidRDefault="00FE4C76"/>
    <w:p w14:paraId="5789B76D" w14:textId="77777777" w:rsidR="000A10BD" w:rsidRPr="00963F67" w:rsidRDefault="000A10BD" w:rsidP="000A10BD">
      <w:pPr>
        <w:pBdr>
          <w:bottom w:val="single" w:sz="12" w:space="1" w:color="auto"/>
        </w:pBdr>
      </w:pPr>
    </w:p>
    <w:p w14:paraId="6A6437BB" w14:textId="77777777" w:rsidR="00FE4C76" w:rsidRDefault="00FE4C76"/>
    <w:p w14:paraId="39522358" w14:textId="77777777" w:rsidR="000A10BD" w:rsidRDefault="000A10BD"/>
    <w:p w14:paraId="121524D7" w14:textId="77777777" w:rsidR="000A10BD" w:rsidRDefault="000A10BD"/>
    <w:p w14:paraId="52E7E1BE" w14:textId="77777777" w:rsidR="000A10BD" w:rsidRDefault="000A10BD"/>
    <w:p w14:paraId="46AE3EBF" w14:textId="77777777" w:rsidR="000A10BD" w:rsidRPr="00963F67" w:rsidRDefault="000A10BD"/>
    <w:p w14:paraId="21BAF141" w14:textId="77777777" w:rsidR="00FE4C76" w:rsidRPr="00963F67" w:rsidRDefault="008131B9">
      <w:r w:rsidRPr="00963F67">
        <w:rPr>
          <w:b/>
          <w:sz w:val="26"/>
        </w:rPr>
        <w:lastRenderedPageBreak/>
        <w:t>📍 Parte 3: Escribe tu Mensaje 4 (Presentación de oferta) (15 min)</w:t>
      </w:r>
    </w:p>
    <w:p w14:paraId="1BC608CE" w14:textId="77777777" w:rsidR="00FE4C76" w:rsidRPr="00963F67" w:rsidRDefault="00FE4C76"/>
    <w:p w14:paraId="174C9789" w14:textId="77777777" w:rsidR="00FE4C76" w:rsidRPr="00390E50" w:rsidRDefault="008131B9">
      <w:r w:rsidRPr="00390E50">
        <w:t>Usa la estructura completa:</w:t>
      </w:r>
    </w:p>
    <w:p w14:paraId="705E2E4B" w14:textId="1CD2777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822F70B" w14:textId="5B80F98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06C4E52" w14:textId="146BBA9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60553C9" w14:textId="77777777" w:rsidR="00FE4C76" w:rsidRPr="00963F67" w:rsidRDefault="00FE4C76"/>
    <w:p w14:paraId="456C4878" w14:textId="77777777" w:rsidR="00FE4C76" w:rsidRPr="00390E50" w:rsidRDefault="008131B9">
      <w:r w:rsidRPr="00390E50">
        <w:t>Tu oferta principal:</w:t>
      </w:r>
    </w:p>
    <w:p w14:paraId="66250692" w14:textId="77777777" w:rsidR="00FE4C76" w:rsidRPr="00963F67" w:rsidRDefault="008131B9">
      <w:r w:rsidRPr="00963F67">
        <w:t>"[Resumen de su situación basado en conversación previa]:</w:t>
      </w:r>
    </w:p>
    <w:p w14:paraId="2659F2B0" w14:textId="686B39E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3C01F81" w14:textId="0CDEDB3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C858256" w14:textId="20BF54B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926A121" w14:textId="1159772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A0052B9" w14:textId="1A8884C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9722D9E" w14:textId="5BCBEAA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C4CD8E5" w14:textId="77777777" w:rsidR="00FE4C76" w:rsidRPr="00963F67" w:rsidRDefault="00FE4C76"/>
    <w:p w14:paraId="6B29A281" w14:textId="77777777" w:rsidR="00FE4C76" w:rsidRPr="00390E50" w:rsidRDefault="008131B9">
      <w:r w:rsidRPr="00390E50">
        <w:t>[Cómo tu solución resuelve específicamente eso]:</w:t>
      </w:r>
    </w:p>
    <w:p w14:paraId="7DED90FE" w14:textId="42D5E76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DE05936" w14:textId="10478F1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2CB26B0" w14:textId="4E9F21F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B3B2DEA" w14:textId="51ED1E3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5D32C3" w14:textId="768CEE2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A714AFE" w14:textId="6764A02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756B855" w14:textId="77777777" w:rsidR="00FE4C76" w:rsidRPr="00963F67" w:rsidRDefault="00FE4C76"/>
    <w:p w14:paraId="34EA685A" w14:textId="77777777" w:rsidR="00FE4C76" w:rsidRPr="00390E50" w:rsidRDefault="008131B9">
      <w:r w:rsidRPr="00390E50">
        <w:t>[Qué incluye tu oferta]:</w:t>
      </w:r>
    </w:p>
    <w:p w14:paraId="0B8A2AA4" w14:textId="74C03B4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E9283F5" w14:textId="1B65747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5DD388D" w14:textId="06A9A7E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2CF5E4C" w14:textId="77777777" w:rsidR="00FE4C76" w:rsidRPr="00963F67" w:rsidRDefault="00FE4C76"/>
    <w:p w14:paraId="7121A008" w14:textId="6F621B0B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32055954" w14:textId="213DABA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240C043" w14:textId="4E0C018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95BE097" w14:textId="59B28FA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4C3D5E6" w14:textId="7FF4FAF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7F1B89D" w14:textId="46303B8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841A067" w14:textId="25ECCFC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8B369C8" w14:textId="73C6998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5EDF9BF" w14:textId="3B14773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592D0EE" w14:textId="77777777" w:rsidR="00FE4C76" w:rsidRPr="00963F67" w:rsidRDefault="00FE4C76"/>
    <w:p w14:paraId="5C660B4F" w14:textId="77777777" w:rsidR="00FE4C76" w:rsidRPr="00390E50" w:rsidRDefault="008131B9">
      <w:r w:rsidRPr="00390E50">
        <w:t>[Resultado esperado]:</w:t>
      </w:r>
    </w:p>
    <w:p w14:paraId="3468B374" w14:textId="73D1981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FB930C6" w14:textId="713296C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E90E847" w14:textId="6D9C853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AC04BB1" w14:textId="5F4048C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E249CE3" w14:textId="42D82F4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DA3BDA1" w14:textId="7D596C2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DAEAB6B" w14:textId="77777777" w:rsidR="00FE4C76" w:rsidRPr="00963F67" w:rsidRDefault="00FE4C76"/>
    <w:p w14:paraId="60F31138" w14:textId="77777777" w:rsidR="00FE4C76" w:rsidRPr="00390E50" w:rsidRDefault="008131B9">
      <w:r w:rsidRPr="00390E50">
        <w:t>[Inversión/Precio]:</w:t>
      </w:r>
    </w:p>
    <w:p w14:paraId="5CA3A1E1" w14:textId="3C83057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C8621EA" w14:textId="0592330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0CFB413" w14:textId="7E32ED5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B3BFADF" w14:textId="77777777" w:rsidR="00FE4C76" w:rsidRPr="00963F67" w:rsidRDefault="00FE4C76"/>
    <w:p w14:paraId="1713F8CF" w14:textId="77777777" w:rsidR="00FE4C76" w:rsidRPr="00390E50" w:rsidRDefault="008131B9">
      <w:r w:rsidRPr="00390E50">
        <w:t>[Próximo paso claro]:</w:t>
      </w:r>
    </w:p>
    <w:p w14:paraId="5BD391E1" w14:textId="7CF36CF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E905C8C" w14:textId="393A337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33B51B5" w14:textId="6B0B868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5BA6757" w14:textId="77777777" w:rsidR="00FE4C76" w:rsidRPr="00963F67" w:rsidRDefault="00FE4C76"/>
    <w:p w14:paraId="133B1E9A" w14:textId="77777777" w:rsidR="00FE4C76" w:rsidRPr="00963F67" w:rsidRDefault="008131B9">
      <w:r w:rsidRPr="00963F67">
        <w:t>¿Tiene sentido para tu situación? ¿Preguntas?"</w:t>
      </w:r>
    </w:p>
    <w:p w14:paraId="65932CC9" w14:textId="77777777" w:rsidR="00FE4C76" w:rsidRPr="00963F67" w:rsidRDefault="008131B9">
      <w:r w:rsidRPr="00963F67">
        <w:rPr>
          <w:b/>
          <w:sz w:val="26"/>
        </w:rPr>
        <w:lastRenderedPageBreak/>
        <w:t>📍 Parte 4: Prepara respuestas a las 7 objeciones (15 min)</w:t>
      </w:r>
    </w:p>
    <w:p w14:paraId="5A2A0EA2" w14:textId="77777777" w:rsidR="00FE4C76" w:rsidRPr="00963F67" w:rsidRDefault="00FE4C76"/>
    <w:p w14:paraId="1A80411C" w14:textId="77777777" w:rsidR="00FE4C76" w:rsidRPr="00963F67" w:rsidRDefault="008131B9">
      <w:r w:rsidRPr="00963F67">
        <w:t>Para cada objeción, escribe tu respuesta específica:</w:t>
      </w:r>
    </w:p>
    <w:p w14:paraId="454E83FF" w14:textId="77777777" w:rsidR="00FE4C76" w:rsidRPr="000A77A7" w:rsidRDefault="008131B9">
      <w:pPr>
        <w:rPr>
          <w:b/>
          <w:bCs/>
        </w:rPr>
      </w:pPr>
      <w:r w:rsidRPr="000A77A7">
        <w:rPr>
          <w:b/>
          <w:bCs/>
        </w:rPr>
        <w:t>Objeción #1: "No tengo presupuesto / Es muy caro"</w:t>
      </w:r>
    </w:p>
    <w:p w14:paraId="702AA9A5" w14:textId="77777777" w:rsidR="00FE4C76" w:rsidRPr="00963F67" w:rsidRDefault="008131B9">
      <w:r w:rsidRPr="00963F67">
        <w:t>Tu respuesta (elige estrategia: Reframe en costo / Planes de pago / Versión lite):</w:t>
      </w:r>
    </w:p>
    <w:p w14:paraId="38F71C91" w14:textId="4F76DAA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B0FC6BB" w14:textId="7C97B22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747EEE5" w14:textId="63BAD54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591D3FB" w14:textId="74E05AEA" w:rsidR="00FE4C76" w:rsidRPr="00963F67" w:rsidRDefault="008131B9">
      <w:r w:rsidRPr="00963F67">
        <w:t>_</w:t>
      </w:r>
      <w:r w:rsidR="0049475B" w:rsidRPr="00963F67">
        <w:rPr>
          <w:sz w:val="20"/>
        </w:rPr>
        <w:t>_______________________________________________________________________________________________________________________</w:t>
      </w:r>
    </w:p>
    <w:p w14:paraId="367E20B9" w14:textId="21C3F1F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FBA1933" w14:textId="77982BE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DBD84E2" w14:textId="62AB41B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A9F9145" w14:textId="07C05E8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694BC44" w14:textId="34884E2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3073906" w14:textId="77777777" w:rsidR="00FE4C76" w:rsidRPr="00963F67" w:rsidRDefault="00FE4C76"/>
    <w:p w14:paraId="37235720" w14:textId="77777777" w:rsidR="00FE4C76" w:rsidRPr="000A77A7" w:rsidRDefault="008131B9">
      <w:pPr>
        <w:rPr>
          <w:b/>
          <w:bCs/>
        </w:rPr>
      </w:pPr>
      <w:r w:rsidRPr="000A77A7">
        <w:rPr>
          <w:b/>
          <w:bCs/>
        </w:rPr>
        <w:t>Objeción #2: "Déjame pensarlo / Necesito tiempo"</w:t>
      </w:r>
    </w:p>
    <w:p w14:paraId="61D22616" w14:textId="77777777" w:rsidR="00FE4C76" w:rsidRPr="00963F67" w:rsidRDefault="008131B9">
      <w:r w:rsidRPr="00963F67">
        <w:t>Tu respuesta:</w:t>
      </w:r>
    </w:p>
    <w:p w14:paraId="28786BCC" w14:textId="728A71F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ECC2E8D" w14:textId="6CA2B22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A22AEF6" w14:textId="538CE00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7066B3C" w14:textId="36E6B63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C4CBE6E" w14:textId="379DDE7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7324F71" w14:textId="758B6AE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7A87D26" w14:textId="4656DF9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5D5FA91" w14:textId="7A6082E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CFA4566" w14:textId="4CD4925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84520C9" w14:textId="77777777" w:rsidR="00FE4C76" w:rsidRDefault="00FE4C76"/>
    <w:p w14:paraId="5B6B4D23" w14:textId="77777777" w:rsidR="000A77A7" w:rsidRDefault="000A77A7"/>
    <w:p w14:paraId="149C2C65" w14:textId="77777777" w:rsidR="000A77A7" w:rsidRPr="00963F67" w:rsidRDefault="000A77A7"/>
    <w:p w14:paraId="1F07AAD8" w14:textId="77777777" w:rsidR="00FE4C76" w:rsidRPr="000A77A7" w:rsidRDefault="008131B9">
      <w:pPr>
        <w:rPr>
          <w:b/>
          <w:bCs/>
        </w:rPr>
      </w:pPr>
      <w:r w:rsidRPr="000A77A7">
        <w:rPr>
          <w:b/>
          <w:bCs/>
        </w:rPr>
        <w:lastRenderedPageBreak/>
        <w:t>Objeción #3: "¿Esto realmente funciona?"</w:t>
      </w:r>
    </w:p>
    <w:p w14:paraId="0431E28F" w14:textId="77777777" w:rsidR="00FE4C76" w:rsidRPr="00963F67" w:rsidRDefault="008131B9">
      <w:r w:rsidRPr="00963F67">
        <w:t>Tu respuesta (incluye case study específico):</w:t>
      </w:r>
    </w:p>
    <w:p w14:paraId="459E4890" w14:textId="1E8051A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45286DD" w14:textId="18102F8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D0CC239" w14:textId="68F4BA4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A5EF642" w14:textId="59C7FDD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81A4A33" w14:textId="1049DA1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39D42B3" w14:textId="41F9655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6F77D23" w14:textId="05BA7F4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F88A751" w14:textId="76F5297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87B513" w14:textId="737A97D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93A9444" w14:textId="77777777" w:rsidR="00FE4C76" w:rsidRPr="00963F67" w:rsidRDefault="00FE4C76"/>
    <w:p w14:paraId="275699A5" w14:textId="77777777" w:rsidR="00FE4C76" w:rsidRPr="000A77A7" w:rsidRDefault="008131B9">
      <w:pPr>
        <w:rPr>
          <w:b/>
          <w:bCs/>
        </w:rPr>
      </w:pPr>
      <w:r w:rsidRPr="000A77A7">
        <w:rPr>
          <w:b/>
          <w:bCs/>
        </w:rPr>
        <w:t>Objeción #4: "Ya probé algo similar y no funcionó"</w:t>
      </w:r>
    </w:p>
    <w:p w14:paraId="40511779" w14:textId="77777777" w:rsidR="00FE4C76" w:rsidRPr="00963F67" w:rsidRDefault="008131B9">
      <w:r w:rsidRPr="00963F67">
        <w:t>Tu respuesta (diferencia tu solución):</w:t>
      </w:r>
    </w:p>
    <w:p w14:paraId="1457AD2A" w14:textId="7D6AD8C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29AE8AC" w14:textId="490CFF0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BDCD2BF" w14:textId="43EBAC2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4FF7F25" w14:textId="7C614E4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8BDA05E" w14:textId="3A4D334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DBE2A49" w14:textId="182A889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68A2AB6" w14:textId="788DA86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D9571C4" w14:textId="1C0C2C8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93A4A63" w14:textId="2E61CE6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C449E2A" w14:textId="77777777" w:rsidR="00FE4C76" w:rsidRPr="00963F67" w:rsidRDefault="00FE4C76"/>
    <w:p w14:paraId="4F74A82B" w14:textId="77777777" w:rsidR="00FE4C76" w:rsidRPr="000A77A7" w:rsidRDefault="008131B9">
      <w:pPr>
        <w:rPr>
          <w:b/>
          <w:bCs/>
        </w:rPr>
      </w:pPr>
      <w:r w:rsidRPr="000A77A7">
        <w:rPr>
          <w:b/>
          <w:bCs/>
        </w:rPr>
        <w:t>Objeción #5: "No tengo tiempo para implementar"</w:t>
      </w:r>
    </w:p>
    <w:p w14:paraId="49645D93" w14:textId="77777777" w:rsidR="00FE4C76" w:rsidRPr="00963F67" w:rsidRDefault="008131B9">
      <w:r w:rsidRPr="00963F67">
        <w:t>Tu respuesta (clarifica tiempo real requerido):</w:t>
      </w:r>
    </w:p>
    <w:p w14:paraId="416409C3" w14:textId="7ACEA4B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5D75847" w14:textId="63FFA73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1627EDA" w14:textId="49EC069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B30A0B5" w14:textId="7E3EF958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63920057" w14:textId="39BB693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323F978" w14:textId="1C1228A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82BD871" w14:textId="4F3CC09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51B3342" w14:textId="06E246A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F8A1409" w14:textId="4714DBE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F2F8BC9" w14:textId="77777777" w:rsidR="00FE4C76" w:rsidRPr="00963F67" w:rsidRDefault="00FE4C76"/>
    <w:p w14:paraId="0E129B3A" w14:textId="77777777" w:rsidR="00FE4C76" w:rsidRPr="000A77A7" w:rsidRDefault="008131B9">
      <w:pPr>
        <w:rPr>
          <w:b/>
          <w:bCs/>
        </w:rPr>
      </w:pPr>
      <w:r w:rsidRPr="000A77A7">
        <w:rPr>
          <w:b/>
          <w:bCs/>
        </w:rPr>
        <w:t>Objeción #6: "Necesito consultar con [pareja/socio/jefe]"</w:t>
      </w:r>
    </w:p>
    <w:p w14:paraId="7AD9C7A0" w14:textId="77777777" w:rsidR="00FE4C76" w:rsidRPr="00963F67" w:rsidRDefault="008131B9">
      <w:r w:rsidRPr="00963F67">
        <w:t>Tu respuesta:</w:t>
      </w:r>
    </w:p>
    <w:p w14:paraId="277BBCA5" w14:textId="33743F1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100D36B" w14:textId="1333384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7BB82AB" w14:textId="420035E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369A918" w14:textId="219DFBD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788E199" w14:textId="60E3594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943895E" w14:textId="39EB792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2A3DF18" w14:textId="6D0000E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3B2653A" w14:textId="285AD1B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DE21CD0" w14:textId="43F54A1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67840FD" w14:textId="77777777" w:rsidR="00FE4C76" w:rsidRPr="00963F67" w:rsidRDefault="00FE4C76"/>
    <w:p w14:paraId="1E61F344" w14:textId="77777777" w:rsidR="00FE4C76" w:rsidRPr="000A77A7" w:rsidRDefault="008131B9">
      <w:pPr>
        <w:rPr>
          <w:b/>
          <w:bCs/>
        </w:rPr>
      </w:pPr>
      <w:r w:rsidRPr="000A77A7">
        <w:rPr>
          <w:b/>
          <w:bCs/>
        </w:rPr>
        <w:t>Objeción #7: "No ahora, tal vez más adelante"</w:t>
      </w:r>
    </w:p>
    <w:p w14:paraId="2EBE4AE0" w14:textId="77777777" w:rsidR="00FE4C76" w:rsidRPr="00963F67" w:rsidRDefault="008131B9">
      <w:r w:rsidRPr="00963F67">
        <w:t>Tu respuesta:</w:t>
      </w:r>
    </w:p>
    <w:p w14:paraId="42B061BE" w14:textId="1CBF0EA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3A28946" w14:textId="7ADB985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D78EE57" w14:textId="56E5B47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AC3A4A7" w14:textId="083D964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E9070D6" w14:textId="3CC3B83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645973D" w14:textId="335E22D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F9A81BF" w14:textId="075F6DA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5707AF2" w14:textId="4768F2B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B24950F" w14:textId="77777777" w:rsidR="00FE4C76" w:rsidRPr="00963F67" w:rsidRDefault="008131B9">
      <w:r w:rsidRPr="00963F67">
        <w:rPr>
          <w:b/>
          <w:sz w:val="26"/>
        </w:rPr>
        <w:lastRenderedPageBreak/>
        <w:t>📍 Parte 5: Define tu proceso de seguimiento (5 min)</w:t>
      </w:r>
    </w:p>
    <w:p w14:paraId="2577483A" w14:textId="77777777" w:rsidR="00FE4C76" w:rsidRPr="00963F67" w:rsidRDefault="00FE4C76"/>
    <w:p w14:paraId="6C1AA27F" w14:textId="77777777" w:rsidR="00FE4C76" w:rsidRPr="00963F67" w:rsidRDefault="008131B9">
      <w:r w:rsidRPr="00963F67">
        <w:t>Si alguien dice "déjame pensarlo":</w:t>
      </w:r>
    </w:p>
    <w:p w14:paraId="54D8E2A3" w14:textId="77777777" w:rsidR="00FE4C76" w:rsidRPr="00963F67" w:rsidRDefault="008131B9">
      <w:r w:rsidRPr="00963F67">
        <w:t>¿Cuánto tiempo les das? ___ días</w:t>
      </w:r>
    </w:p>
    <w:p w14:paraId="1F7B74D6" w14:textId="77777777" w:rsidR="00FE4C76" w:rsidRPr="00963F67" w:rsidRDefault="008131B9">
      <w:r w:rsidRPr="00963F67">
        <w:t>¿Cuándo haces seguimiento? Día ___ después del último mensaje</w:t>
      </w:r>
    </w:p>
    <w:p w14:paraId="64A5C667" w14:textId="77777777" w:rsidR="00FE4C76" w:rsidRPr="00963F67" w:rsidRDefault="00FE4C76"/>
    <w:p w14:paraId="46B9468B" w14:textId="77777777" w:rsidR="00FE4C76" w:rsidRPr="00963F67" w:rsidRDefault="008131B9">
      <w:r w:rsidRPr="00963F67">
        <w:t>Mensaje de seguimiento:</w:t>
      </w:r>
    </w:p>
    <w:p w14:paraId="4CD41644" w14:textId="7578A50A" w:rsidR="00FE4C76" w:rsidRPr="00963F67" w:rsidRDefault="008131B9">
      <w:r w:rsidRPr="00963F67">
        <w:t>¡Hola, [nombre]! ________________________________________________</w:t>
      </w:r>
    </w:p>
    <w:p w14:paraId="7F670B63" w14:textId="35E635F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F2CC941" w14:textId="1691F66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43198DB" w14:textId="34CBC02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2ACE022" w14:textId="73E1C72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D1F53B0" w14:textId="5D543D6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5DA70E3" w14:textId="0A2D965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8298828" w14:textId="77777777" w:rsidR="00FE4C76" w:rsidRPr="00963F67" w:rsidRDefault="00FE4C76"/>
    <w:p w14:paraId="1C59629D" w14:textId="77777777" w:rsidR="00FE4C76" w:rsidRPr="00963F67" w:rsidRDefault="008131B9">
      <w:r w:rsidRPr="00963F67">
        <w:t>Si no responden tu seguimiento:</w:t>
      </w:r>
    </w:p>
    <w:p w14:paraId="2C28F315" w14:textId="77777777" w:rsidR="00FE4C76" w:rsidRPr="00963F67" w:rsidRDefault="008131B9">
      <w:r w:rsidRPr="00963F67">
        <w:t>[ ] Les escribes una vez más después de ___ días</w:t>
      </w:r>
    </w:p>
    <w:p w14:paraId="3A02427F" w14:textId="77777777" w:rsidR="00FE4C76" w:rsidRPr="00963F67" w:rsidRDefault="008131B9">
      <w:r w:rsidRPr="00963F67">
        <w:t>[ ] Los dejas ir (no insistes)</w:t>
      </w:r>
    </w:p>
    <w:p w14:paraId="03BDE220" w14:textId="77777777" w:rsidR="00FE4C76" w:rsidRPr="00963F67" w:rsidRDefault="008131B9">
      <w:r w:rsidRPr="00963F67">
        <w:t>[ ] Los agregas a lista de "seguir nutriendo con contenido"</w:t>
      </w:r>
    </w:p>
    <w:p w14:paraId="26988CE4" w14:textId="77777777" w:rsidR="00FE4C76" w:rsidRPr="00963F67" w:rsidRDefault="008131B9">
      <w:r w:rsidRPr="00963F67">
        <w:t>Si dicen "no" claramente:</w:t>
      </w:r>
    </w:p>
    <w:p w14:paraId="4561C132" w14:textId="77777777" w:rsidR="00FE4C76" w:rsidRPr="00963F67" w:rsidRDefault="008131B9">
      <w:r w:rsidRPr="00963F67">
        <w:t>Tu respuesta de cierre profesional:</w:t>
      </w:r>
    </w:p>
    <w:p w14:paraId="523D881C" w14:textId="123C3115" w:rsidR="00FE4C76" w:rsidRPr="00963F67" w:rsidRDefault="009E53BE">
      <w:r w:rsidRPr="00963F67">
        <w:t xml:space="preserve">¡Hola, [nombre]! </w:t>
      </w:r>
      <w:r w:rsidR="008131B9" w:rsidRPr="00963F67">
        <w:t>______________________________________________</w:t>
      </w:r>
    </w:p>
    <w:p w14:paraId="1D9B780F" w14:textId="6345E1E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059A1C7" w14:textId="1428FCB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9A03053" w14:textId="1E5B418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05B169F" w14:textId="19F50A6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17FA516" w14:textId="58F3D62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8ECEFDF" w14:textId="611C16A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4BAFE4D" w14:textId="77777777" w:rsidR="00FE4C76" w:rsidRPr="00963F67" w:rsidRDefault="00FE4C76"/>
    <w:p w14:paraId="28EA6882" w14:textId="77777777" w:rsidR="00FE4C76" w:rsidRPr="00963F67" w:rsidRDefault="008131B9">
      <w:r w:rsidRPr="00963F67">
        <w:rPr>
          <w:b/>
          <w:sz w:val="26"/>
        </w:rPr>
        <w:lastRenderedPageBreak/>
        <w:t>📍 Parte 6: Crea tu checklist de calificación (5 min)</w:t>
      </w:r>
    </w:p>
    <w:p w14:paraId="43B81BDE" w14:textId="77777777" w:rsidR="00FE4C76" w:rsidRPr="00963F67" w:rsidRDefault="00FE4C76"/>
    <w:p w14:paraId="0911E8EC" w14:textId="77777777" w:rsidR="00FE4C76" w:rsidRPr="00963F67" w:rsidRDefault="008131B9">
      <w:r w:rsidRPr="00963F67">
        <w:t>Antes de presentar tu oferta, confirma que cumplen estos criterios:</w:t>
      </w:r>
    </w:p>
    <w:p w14:paraId="0F214DF9" w14:textId="77777777" w:rsidR="00FE4C76" w:rsidRPr="00963F67" w:rsidRDefault="008131B9">
      <w:r w:rsidRPr="00963F67">
        <w:t>Checklist de calificación:</w:t>
      </w:r>
    </w:p>
    <w:p w14:paraId="0BB911B1" w14:textId="77777777" w:rsidR="00FE4C76" w:rsidRPr="00963F67" w:rsidRDefault="008131B9">
      <w:r w:rsidRPr="00963F67">
        <w:t>[ ] Tienen el problema específico que mi servicio/producto resuelve</w:t>
      </w:r>
    </w:p>
    <w:p w14:paraId="55E86AAC" w14:textId="77777777" w:rsidR="00FE4C76" w:rsidRPr="00963F67" w:rsidRDefault="008131B9">
      <w:r w:rsidRPr="00963F67">
        <w:t>[ ] Han expresado que es problema urgente/prioritario</w:t>
      </w:r>
    </w:p>
    <w:p w14:paraId="50512B3D" w14:textId="77777777" w:rsidR="00FE4C76" w:rsidRPr="00963F67" w:rsidRDefault="008131B9">
      <w:r w:rsidRPr="00963F67">
        <w:t>[ ] Han intentado otras soluciones sin éxito (valoran expertise)</w:t>
      </w:r>
    </w:p>
    <w:p w14:paraId="54F4AC6F" w14:textId="77777777" w:rsidR="00FE4C76" w:rsidRPr="00963F67" w:rsidRDefault="008131B9">
      <w:r w:rsidRPr="00963F67">
        <w:t>[ ] Están en posición de invertir (directamente o indirectamente confirmado)</w:t>
      </w:r>
    </w:p>
    <w:p w14:paraId="49880008" w14:textId="77777777" w:rsidR="00FE4C76" w:rsidRPr="00963F67" w:rsidRDefault="008131B9">
      <w:r w:rsidRPr="00963F67">
        <w:t>[ ] Son mi ICP (perfil correcto: industria, etapa, etc.)</w:t>
      </w:r>
    </w:p>
    <w:p w14:paraId="0176075B" w14:textId="77777777" w:rsidR="00FE4C76" w:rsidRPr="00963F67" w:rsidRDefault="008131B9">
      <w:r w:rsidRPr="00963F67">
        <w:t>[ ] La conversación ha sido fluida (responden rápido, engagement genuino)</w:t>
      </w:r>
    </w:p>
    <w:p w14:paraId="2804D65F" w14:textId="77777777" w:rsidR="00FE4C76" w:rsidRPr="00963F67" w:rsidRDefault="008131B9">
      <w:r w:rsidRPr="00963F67">
        <w:t>Si cumplen 5-6 de 6: Presenta oferta con confianza</w:t>
      </w:r>
    </w:p>
    <w:p w14:paraId="5CA0C9B6" w14:textId="77777777" w:rsidR="00FE4C76" w:rsidRPr="00963F67" w:rsidRDefault="008131B9">
      <w:r w:rsidRPr="00963F67">
        <w:t>Si cumplen 3-4 de 6: Profundiza más antes de presentar</w:t>
      </w:r>
    </w:p>
    <w:p w14:paraId="1F67303C" w14:textId="77777777" w:rsidR="00FE4C76" w:rsidRPr="00963F67" w:rsidRDefault="008131B9">
      <w:r w:rsidRPr="00963F67">
        <w:t>Si cumplen &lt;3: Probablemente no son fit. Ayuda con recurso gratuito y sigue nutriendo.</w:t>
      </w:r>
    </w:p>
    <w:p w14:paraId="3A6F5E95" w14:textId="77777777" w:rsidR="0080545D" w:rsidRPr="00963F67" w:rsidRDefault="0080545D" w:rsidP="0080545D">
      <w:pPr>
        <w:pBdr>
          <w:bottom w:val="single" w:sz="12" w:space="1" w:color="auto"/>
        </w:pBdr>
      </w:pPr>
    </w:p>
    <w:p w14:paraId="544842D8" w14:textId="77777777" w:rsidR="00FE4C76" w:rsidRPr="00963F67" w:rsidRDefault="008131B9">
      <w:r w:rsidRPr="00963F67">
        <w:rPr>
          <w:b/>
          <w:sz w:val="26"/>
        </w:rPr>
        <w:t>📍 Parte 7: Documenta tu proceso post-cierre (5 min)</w:t>
      </w:r>
    </w:p>
    <w:p w14:paraId="73394DF4" w14:textId="77777777" w:rsidR="00FE4C76" w:rsidRPr="00963F67" w:rsidRDefault="00FE4C76"/>
    <w:p w14:paraId="787082A6" w14:textId="77777777" w:rsidR="00FE4C76" w:rsidRPr="00963F67" w:rsidRDefault="008131B9">
      <w:r w:rsidRPr="00963F67">
        <w:t>Cuando alguien dice "sí, quiero":</w:t>
      </w:r>
    </w:p>
    <w:p w14:paraId="0F5101A2" w14:textId="77777777" w:rsidR="00FE4C76" w:rsidRPr="00963F67" w:rsidRDefault="008131B9">
      <w:r w:rsidRPr="00963F67">
        <w:t>Paso 1: _________________________________________</w:t>
      </w:r>
    </w:p>
    <w:p w14:paraId="31B869E9" w14:textId="6155CAF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AC3E31E" w14:textId="56EE2AD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7ECB6B7" w14:textId="3A61C61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F2A4286" w14:textId="77777777" w:rsidR="00FE4C76" w:rsidRPr="00963F67" w:rsidRDefault="00FE4C76"/>
    <w:p w14:paraId="434709C9" w14:textId="77777777" w:rsidR="00FE4C76" w:rsidRPr="00963F67" w:rsidRDefault="008131B9">
      <w:r w:rsidRPr="00963F67">
        <w:t>(Ejemplo: Envío link de pago inmediatamente)</w:t>
      </w:r>
    </w:p>
    <w:p w14:paraId="174F4EA5" w14:textId="77777777" w:rsidR="00FE4C76" w:rsidRPr="00963F67" w:rsidRDefault="008131B9">
      <w:r w:rsidRPr="00963F67">
        <w:t>Paso 2: _________________________________________</w:t>
      </w:r>
    </w:p>
    <w:p w14:paraId="5888D5A0" w14:textId="3FCC9C9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478321F" w14:textId="74A0D2FC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2277E51" w14:textId="7ED8C79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025C5F7" w14:textId="77777777" w:rsidR="00FE4C76" w:rsidRPr="00963F67" w:rsidRDefault="00FE4C76"/>
    <w:p w14:paraId="642854B8" w14:textId="77777777" w:rsidR="00FE4C76" w:rsidRPr="00963F67" w:rsidRDefault="008131B9">
      <w:r w:rsidRPr="00963F67">
        <w:lastRenderedPageBreak/>
        <w:t>(Ejemplo: Una vez confirmado el pago, envío un email de bienvenida con los próximos pasos)</w:t>
      </w:r>
    </w:p>
    <w:p w14:paraId="7A46F553" w14:textId="77777777" w:rsidR="00FE4C76" w:rsidRPr="00963F67" w:rsidRDefault="008131B9">
      <w:r w:rsidRPr="00963F67">
        <w:t>Paso 3: _________________________________________</w:t>
      </w:r>
    </w:p>
    <w:p w14:paraId="0F3E733B" w14:textId="3BC66C3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9D75E7F" w14:textId="04FCBB4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6511398" w14:textId="7D2253A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F695F72" w14:textId="77777777" w:rsidR="00FE4C76" w:rsidRPr="00963F67" w:rsidRDefault="00FE4C76"/>
    <w:p w14:paraId="387F7F37" w14:textId="77777777" w:rsidR="00FE4C76" w:rsidRPr="00963F67" w:rsidRDefault="008131B9">
      <w:r w:rsidRPr="00963F67">
        <w:t>(Ejemplo: Agendo primera sesión dentro de 48 horas)</w:t>
      </w:r>
    </w:p>
    <w:p w14:paraId="0E4042EA" w14:textId="77777777" w:rsidR="00FE4C76" w:rsidRPr="00963F67" w:rsidRDefault="008131B9">
      <w:r w:rsidRPr="00963F67">
        <w:t>Paso 4: _________________________________________</w:t>
      </w:r>
    </w:p>
    <w:p w14:paraId="5253CDFE" w14:textId="242A729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41271F2" w14:textId="78DCF9F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2AA479B" w14:textId="65401E5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989ADFE" w14:textId="77777777" w:rsidR="00FE4C76" w:rsidRPr="00963F67" w:rsidRDefault="00FE4C76"/>
    <w:p w14:paraId="11E4DB52" w14:textId="77777777" w:rsidR="00FE4C76" w:rsidRPr="00963F67" w:rsidRDefault="008131B9">
      <w:r w:rsidRPr="00963F67">
        <w:t>(Ejemplo: Envío cuestionario pre-sesión 24 hrs antes)</w:t>
      </w:r>
    </w:p>
    <w:p w14:paraId="13BE8E71" w14:textId="77777777" w:rsidR="00FE4C76" w:rsidRPr="00963F67" w:rsidRDefault="008131B9">
      <w:r w:rsidRPr="00963F67">
        <w:rPr>
          <w:b/>
        </w:rPr>
        <w:t>🎯 Objetivo: Hacer la transición de "cliente nuevo" a "cliente activo" lo más fluida posible.</w:t>
      </w:r>
    </w:p>
    <w:p w14:paraId="68A422D9" w14:textId="77777777" w:rsidR="0080545D" w:rsidRPr="00963F67" w:rsidRDefault="0080545D" w:rsidP="0080545D">
      <w:pPr>
        <w:pBdr>
          <w:bottom w:val="single" w:sz="12" w:space="1" w:color="auto"/>
        </w:pBdr>
      </w:pPr>
    </w:p>
    <w:p w14:paraId="422C2ECF" w14:textId="66F01757" w:rsidR="00FE4C76" w:rsidRPr="007A649C" w:rsidRDefault="008131B9">
      <w:pPr>
        <w:rPr>
          <w:b/>
          <w:sz w:val="26"/>
        </w:rPr>
      </w:pPr>
      <w:r w:rsidRPr="00963F67">
        <w:rPr>
          <w:b/>
          <w:sz w:val="26"/>
        </w:rPr>
        <w:t xml:space="preserve">📍 Parte </w:t>
      </w:r>
      <w:r w:rsidR="007A649C">
        <w:rPr>
          <w:b/>
          <w:sz w:val="26"/>
        </w:rPr>
        <w:t>9</w:t>
      </w:r>
      <w:r w:rsidRPr="00963F67">
        <w:rPr>
          <w:b/>
          <w:sz w:val="26"/>
        </w:rPr>
        <w:t xml:space="preserve">: </w:t>
      </w:r>
      <w:r w:rsidR="007A649C" w:rsidRPr="007A649C">
        <w:rPr>
          <w:b/>
          <w:sz w:val="26"/>
        </w:rPr>
        <w:t>Tu dashboard de conversión mensual</w:t>
      </w:r>
    </w:p>
    <w:p w14:paraId="340C93FE" w14:textId="77777777" w:rsidR="00FE4C76" w:rsidRPr="00963F67" w:rsidRDefault="00FE4C76"/>
    <w:p w14:paraId="2FDE5FD3" w14:textId="77777777" w:rsidR="007A649C" w:rsidRPr="00963F67" w:rsidRDefault="007A649C" w:rsidP="007A649C">
      <w:r w:rsidRPr="00963F67">
        <w:t>Tu dashboard de conversión mensual</w:t>
      </w:r>
    </w:p>
    <w:p w14:paraId="010EDCDA" w14:textId="77777777" w:rsidR="007A649C" w:rsidRPr="00963F67" w:rsidRDefault="007A649C" w:rsidP="007A649C">
      <w:r w:rsidRPr="00963F67">
        <w:t>Crea hoja simple (física o digital) donde trackeas esto mensualmente:</w:t>
      </w:r>
    </w:p>
    <w:p w14:paraId="323B3757" w14:textId="77777777" w:rsidR="007A649C" w:rsidRPr="00963F67" w:rsidRDefault="007A649C" w:rsidP="007A649C">
      <w:r w:rsidRPr="00963F67">
        <w:t>MES: [Nombre del mes]</w:t>
      </w:r>
    </w:p>
    <w:p w14:paraId="24C6DB87" w14:textId="18E7E260" w:rsidR="007A649C" w:rsidRPr="00963F67" w:rsidRDefault="007A649C" w:rsidP="007A649C">
      <w:r w:rsidRPr="00963F67">
        <w:t>Conversaciones iniciadas: _</w:t>
      </w:r>
      <w:r w:rsidR="00674B1E">
        <w:t>__</w:t>
      </w:r>
      <w:r w:rsidRPr="00963F67">
        <w:t>_</w:t>
      </w:r>
      <w:r w:rsidR="00674B1E">
        <w:t>___</w:t>
      </w:r>
      <w:r w:rsidRPr="00963F67">
        <w:t>_</w:t>
      </w:r>
    </w:p>
    <w:p w14:paraId="7BE07DA1" w14:textId="46A0AF48" w:rsidR="007A649C" w:rsidRPr="00963F67" w:rsidRDefault="007A649C" w:rsidP="007A649C">
      <w:r w:rsidRPr="00963F67">
        <w:t>Conversaciones que llegaron a oferta: _</w:t>
      </w:r>
      <w:r w:rsidR="00674B1E">
        <w:t>___</w:t>
      </w:r>
      <w:r w:rsidRPr="00963F67">
        <w:t>__ (__</w:t>
      </w:r>
      <w:r w:rsidR="00674B1E">
        <w:t>___</w:t>
      </w:r>
      <w:r w:rsidRPr="00963F67">
        <w:t>_%)</w:t>
      </w:r>
    </w:p>
    <w:p w14:paraId="6E4078CB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A66EA2C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9327F84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152A326" w14:textId="77777777" w:rsidR="007A649C" w:rsidRPr="00963F67" w:rsidRDefault="007A649C" w:rsidP="007A649C"/>
    <w:p w14:paraId="1A49CB7D" w14:textId="143920B1" w:rsidR="007A649C" w:rsidRPr="00963F67" w:rsidRDefault="007A649C" w:rsidP="007A649C">
      <w:r w:rsidRPr="00963F67">
        <w:t>Conversaciones cerradas: _</w:t>
      </w:r>
      <w:r w:rsidR="00674B1E">
        <w:t>___</w:t>
      </w:r>
      <w:r w:rsidRPr="00963F67">
        <w:t>__ (_</w:t>
      </w:r>
      <w:r w:rsidR="00674B1E">
        <w:t>___</w:t>
      </w:r>
      <w:r w:rsidRPr="00963F67">
        <w:t>__%)</w:t>
      </w:r>
    </w:p>
    <w:p w14:paraId="1C10365B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5020086" w14:textId="77777777" w:rsidR="007A649C" w:rsidRPr="00963F67" w:rsidRDefault="007A649C" w:rsidP="007A649C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28DAE8C0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11FDFF2" w14:textId="77777777" w:rsidR="007A649C" w:rsidRPr="00963F67" w:rsidRDefault="007A649C" w:rsidP="007A649C"/>
    <w:p w14:paraId="5158B370" w14:textId="47F3BABD" w:rsidR="007A649C" w:rsidRPr="00963F67" w:rsidRDefault="007A649C" w:rsidP="00674B1E">
      <w:r w:rsidRPr="00963F67">
        <w:t xml:space="preserve">Tasa de cierre: </w:t>
      </w:r>
      <w:r w:rsidR="00674B1E">
        <w:t>______</w:t>
      </w:r>
      <w:r w:rsidRPr="00963F67">
        <w:t>_</w:t>
      </w:r>
    </w:p>
    <w:p w14:paraId="52E8B42A" w14:textId="36572358" w:rsidR="007A649C" w:rsidRPr="00963F67" w:rsidRDefault="007A649C" w:rsidP="007A649C">
      <w:r w:rsidRPr="00963F67">
        <w:t>Ingresos generados desde Instagram este mes: $_</w:t>
      </w:r>
      <w:r w:rsidR="00674B1E">
        <w:t>__</w:t>
      </w:r>
      <w:r w:rsidRPr="00963F67">
        <w:t>_____</w:t>
      </w:r>
    </w:p>
    <w:p w14:paraId="44549F5A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D720F57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BC38008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6137D76" w14:textId="77777777" w:rsidR="007A649C" w:rsidRPr="00963F67" w:rsidRDefault="007A649C" w:rsidP="007A649C"/>
    <w:p w14:paraId="24C0E771" w14:textId="40095738" w:rsidR="007A649C" w:rsidRPr="00963F67" w:rsidRDefault="007A649C" w:rsidP="007A649C">
      <w:r w:rsidRPr="00963F67">
        <w:t>Tiempo invertido en conversaciones: _</w:t>
      </w:r>
      <w:r w:rsidR="00674B1E">
        <w:t>___</w:t>
      </w:r>
      <w:r w:rsidRPr="00963F67">
        <w:t>__ horas</w:t>
      </w:r>
    </w:p>
    <w:p w14:paraId="177BB025" w14:textId="30F47E52" w:rsidR="007A649C" w:rsidRPr="00963F67" w:rsidRDefault="007A649C" w:rsidP="007A649C">
      <w:r w:rsidRPr="00963F67">
        <w:t>Ingreso por hora: $__</w:t>
      </w:r>
      <w:r w:rsidR="00674B1E">
        <w:t>__</w:t>
      </w:r>
      <w:r w:rsidRPr="00963F67">
        <w:t>___ ($Ingresos / Horas)</w:t>
      </w:r>
    </w:p>
    <w:p w14:paraId="0C530237" w14:textId="77777777" w:rsidR="00674B1E" w:rsidRDefault="00674B1E" w:rsidP="007A649C"/>
    <w:p w14:paraId="7F2149F6" w14:textId="7166B5A2" w:rsidR="007A649C" w:rsidRPr="00963F67" w:rsidRDefault="007A649C" w:rsidP="007A649C">
      <w:r w:rsidRPr="00963F67">
        <w:t>NOTAS/APRENDIZAJES:</w:t>
      </w:r>
    </w:p>
    <w:p w14:paraId="402634FD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4CBB743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64247A6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F24A7D5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C475B62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889C9F8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85D6CF7" w14:textId="77777777" w:rsidR="007A649C" w:rsidRDefault="007A649C" w:rsidP="007A649C"/>
    <w:p w14:paraId="1C871454" w14:textId="59B88F47" w:rsidR="007A649C" w:rsidRPr="00963F67" w:rsidRDefault="007A649C" w:rsidP="007A649C">
      <w:r w:rsidRPr="00963F67">
        <w:t>AJUSTES PARA PRÓXIMO MES:</w:t>
      </w:r>
    </w:p>
    <w:p w14:paraId="40EB50DC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E89D2C7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867E161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CF2D219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A72E53E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4D16566" w14:textId="77777777" w:rsidR="007A649C" w:rsidRPr="00963F67" w:rsidRDefault="007A649C" w:rsidP="007A649C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A75C080" w14:textId="77777777" w:rsidR="007A649C" w:rsidRPr="00963F67" w:rsidRDefault="007A649C" w:rsidP="007A649C">
      <w:r w:rsidRPr="00963F67">
        <w:t>Este dashboard tarda 5 minutos; debes actualizarlo semanalmente.</w:t>
      </w:r>
    </w:p>
    <w:p w14:paraId="626699CF" w14:textId="77777777" w:rsidR="007A649C" w:rsidRPr="00963F67" w:rsidRDefault="007A649C" w:rsidP="007A649C">
      <w:r w:rsidRPr="00963F67">
        <w:t>Te da claridad total sobre qué funciona y qué necesita mejora.</w:t>
      </w:r>
    </w:p>
    <w:p w14:paraId="4F41A49A" w14:textId="3B3ACC33" w:rsidR="007A649C" w:rsidRPr="00963F67" w:rsidRDefault="007A649C" w:rsidP="007A649C">
      <w:r w:rsidRPr="00963F67">
        <w:rPr>
          <w:b/>
          <w:sz w:val="26"/>
        </w:rPr>
        <w:lastRenderedPageBreak/>
        <w:t xml:space="preserve">📍 Parte </w:t>
      </w:r>
      <w:r>
        <w:rPr>
          <w:b/>
          <w:sz w:val="26"/>
        </w:rPr>
        <w:t>9</w:t>
      </w:r>
      <w:r w:rsidRPr="00963F67">
        <w:rPr>
          <w:b/>
          <w:sz w:val="26"/>
        </w:rPr>
        <w:t>: Compromiso de implementación (5 min)</w:t>
      </w:r>
    </w:p>
    <w:p w14:paraId="6196341D" w14:textId="75B07BAC" w:rsidR="00FE4C76" w:rsidRPr="00963F67" w:rsidRDefault="008131B9">
      <w:r w:rsidRPr="00963F67">
        <w:t>Completa este compromiso:</w:t>
      </w:r>
    </w:p>
    <w:p w14:paraId="5A5A2941" w14:textId="77777777" w:rsidR="00FE4C76" w:rsidRPr="00963F67" w:rsidRDefault="008131B9">
      <w:r w:rsidRPr="00963F67">
        <w:t>"Durante los próximos 30 días me comprometo a:</w:t>
      </w:r>
    </w:p>
    <w:p w14:paraId="4FED91F5" w14:textId="77777777" w:rsidR="00FE4C76" w:rsidRPr="00963F67" w:rsidRDefault="008131B9">
      <w:r w:rsidRPr="00963F67">
        <w:t>Iniciar al menos ___ conversaciones en DM con personas que muestren interés genuino</w:t>
      </w:r>
    </w:p>
    <w:p w14:paraId="68053AB2" w14:textId="77777777" w:rsidR="00FE4C76" w:rsidRPr="00963F67" w:rsidRDefault="008131B9">
      <w:r w:rsidRPr="00963F67">
        <w:t>Usar mis scripts documentados (no improvisar cada vez)</w:t>
      </w:r>
    </w:p>
    <w:p w14:paraId="2BA99E93" w14:textId="77777777" w:rsidR="00FE4C76" w:rsidRPr="00963F67" w:rsidRDefault="008131B9">
      <w:r w:rsidRPr="00963F67">
        <w:t>Responder todas las objeciones con las respuestas preparadas (no inventar en el momento)</w:t>
      </w:r>
    </w:p>
    <w:p w14:paraId="25353410" w14:textId="77777777" w:rsidR="00FE4C76" w:rsidRPr="00963F67" w:rsidRDefault="008131B9">
      <w:r w:rsidRPr="00963F67">
        <w:t>Hacer seguimiento a TODOS los 'déjame pensarlo' en el timeframe definido</w:t>
      </w:r>
    </w:p>
    <w:p w14:paraId="051B084E" w14:textId="77777777" w:rsidR="00FE4C76" w:rsidRPr="00963F67" w:rsidRDefault="008131B9">
      <w:r w:rsidRPr="00963F67">
        <w:t>Cerrar al menos ___ conversaciones en venta (meta realista basada en tu tasa de conversión actual o 30% si empiezas)</w:t>
      </w:r>
    </w:p>
    <w:p w14:paraId="791A5E8A" w14:textId="77777777" w:rsidR="00FE4C76" w:rsidRPr="00963F67" w:rsidRDefault="008131B9">
      <w:r w:rsidRPr="00963F67">
        <w:t>Al final de estos 30 días, revisaré:</w:t>
      </w:r>
    </w:p>
    <w:p w14:paraId="03A9DBE8" w14:textId="77777777" w:rsidR="00FE4C76" w:rsidRPr="00963F67" w:rsidRDefault="008131B9">
      <w:r w:rsidRPr="00963F67">
        <w:t>• ¿Cuántas conversaciones inicié?</w:t>
      </w:r>
    </w:p>
    <w:p w14:paraId="26660BDB" w14:textId="77777777" w:rsidR="00FE4C76" w:rsidRPr="00963F67" w:rsidRDefault="008131B9">
      <w:r w:rsidRPr="00963F67">
        <w:t>• ¿Cuántas llegaron a presentación de oferta?</w:t>
      </w:r>
    </w:p>
    <w:p w14:paraId="33E1895B" w14:textId="77777777" w:rsidR="00FE4C76" w:rsidRPr="00963F67" w:rsidRDefault="008131B9">
      <w:r w:rsidRPr="00963F67">
        <w:t>• ¿Cuántas cerraron?</w:t>
      </w:r>
    </w:p>
    <w:p w14:paraId="6E5F35C2" w14:textId="77777777" w:rsidR="00FE4C76" w:rsidRPr="00963F67" w:rsidRDefault="008131B9">
      <w:r w:rsidRPr="00963F67">
        <w:t>• ¿Cuál fue mi tasa de conversión?</w:t>
      </w:r>
    </w:p>
    <w:p w14:paraId="559E3B2D" w14:textId="77777777" w:rsidR="00FE4C76" w:rsidRPr="00963F67" w:rsidRDefault="008131B9">
      <w:r w:rsidRPr="00963F67">
        <w:t>• ¿Qué objeción escuché con más frecuencia?</w:t>
      </w:r>
    </w:p>
    <w:p w14:paraId="3251162C" w14:textId="77777777" w:rsidR="00FE4C76" w:rsidRPr="00963F67" w:rsidRDefault="008131B9">
      <w:r w:rsidRPr="00963F67">
        <w:t>• ¿Qué ajustes necesito hacer en mis scripts?</w:t>
      </w:r>
    </w:p>
    <w:p w14:paraId="6BCC743E" w14:textId="77777777" w:rsidR="00FE4C76" w:rsidRPr="00963F67" w:rsidRDefault="008131B9">
      <w:r w:rsidRPr="00963F67">
        <w:t>Usaré estos datos para refinar mi proceso el siguiente mes."</w:t>
      </w:r>
    </w:p>
    <w:p w14:paraId="6E5DC8CA" w14:textId="77777777" w:rsidR="0080545D" w:rsidRDefault="0080545D"/>
    <w:p w14:paraId="1D945BB2" w14:textId="7D458073" w:rsidR="00FE4C76" w:rsidRPr="00963F67" w:rsidRDefault="008131B9">
      <w:r w:rsidRPr="00963F67">
        <w:t>Firma:</w:t>
      </w:r>
    </w:p>
    <w:p w14:paraId="5F8E882A" w14:textId="77777777" w:rsidR="00FE4C76" w:rsidRPr="00963F67" w:rsidRDefault="008131B9">
      <w:r w:rsidRPr="00963F67">
        <w:t>_________________</w:t>
      </w:r>
    </w:p>
    <w:p w14:paraId="58ABAA03" w14:textId="77777777" w:rsidR="0080545D" w:rsidRDefault="0080545D"/>
    <w:p w14:paraId="0000FDFB" w14:textId="7D4845D3" w:rsidR="00FE4C76" w:rsidRPr="00963F67" w:rsidRDefault="008131B9">
      <w:r w:rsidRPr="00963F67">
        <w:t>Fecha: ____________</w:t>
      </w:r>
    </w:p>
    <w:p w14:paraId="576D9879" w14:textId="77777777" w:rsidR="00FE4C76" w:rsidRPr="00963F67" w:rsidRDefault="00FE4C76"/>
    <w:p w14:paraId="227F36B8" w14:textId="77777777" w:rsidR="00FE4C76" w:rsidRPr="00963F67" w:rsidRDefault="008131B9">
      <w:r w:rsidRPr="00963F67">
        <w:t>Tu sistema de conversión está documentado.</w:t>
      </w:r>
    </w:p>
    <w:p w14:paraId="056305BE" w14:textId="77777777" w:rsidR="00FE4C76" w:rsidRPr="00963F67" w:rsidRDefault="008131B9">
      <w:r w:rsidRPr="00963F67">
        <w:t>Ahora no dependes de la inspiración en el momento.</w:t>
      </w:r>
    </w:p>
    <w:p w14:paraId="42DFF5C8" w14:textId="77777777" w:rsidR="00FE4C76" w:rsidRPr="00963F67" w:rsidRDefault="008131B9">
      <w:r w:rsidRPr="00963F67">
        <w:t>Tienes un proceso repetible.</w:t>
      </w:r>
    </w:p>
    <w:p w14:paraId="24E4D67F" w14:textId="77777777" w:rsidR="00FE4C76" w:rsidRPr="00963F67" w:rsidRDefault="008131B9">
      <w:r w:rsidRPr="00963F67">
        <w:t>Scripts probados.</w:t>
      </w:r>
    </w:p>
    <w:p w14:paraId="7A057BA2" w14:textId="77777777" w:rsidR="00FE4C76" w:rsidRPr="00963F67" w:rsidRDefault="008131B9">
      <w:r w:rsidRPr="00963F67">
        <w:t>Manejo de objeciones claro.</w:t>
      </w:r>
    </w:p>
    <w:p w14:paraId="3F64EA37" w14:textId="77777777" w:rsidR="00FE4C76" w:rsidRPr="00963F67" w:rsidRDefault="008131B9">
      <w:r w:rsidRPr="00963F67">
        <w:lastRenderedPageBreak/>
        <w:t>La próxima vez que alguien te escriba interesado, no improvisas.</w:t>
      </w:r>
    </w:p>
    <w:p w14:paraId="1D7A1D45" w14:textId="77777777" w:rsidR="00FE4C76" w:rsidRPr="00963F67" w:rsidRDefault="008131B9">
      <w:r w:rsidRPr="00963F67">
        <w:t>Sigues tu sistema.</w:t>
      </w:r>
    </w:p>
    <w:p w14:paraId="70C19902" w14:textId="77777777" w:rsidR="00FE4C76" w:rsidRPr="00963F67" w:rsidRDefault="008131B9">
      <w:r w:rsidRPr="00963F67">
        <w:t>Y el sistema convierte consistentemente.</w:t>
      </w:r>
    </w:p>
    <w:p w14:paraId="4F503B13" w14:textId="77777777" w:rsidR="00674B1E" w:rsidRDefault="00674B1E"/>
    <w:p w14:paraId="60E8CB50" w14:textId="77777777" w:rsidR="00AB68E2" w:rsidRDefault="00AB68E2"/>
    <w:p w14:paraId="0F2373A0" w14:textId="77777777" w:rsidR="00AB68E2" w:rsidRDefault="00AB68E2"/>
    <w:p w14:paraId="4473CE88" w14:textId="77777777" w:rsidR="00AB68E2" w:rsidRDefault="00AB68E2"/>
    <w:p w14:paraId="5554EAE7" w14:textId="77777777" w:rsidR="00AB68E2" w:rsidRDefault="00AB68E2"/>
    <w:p w14:paraId="4E321121" w14:textId="77777777" w:rsidR="00AB68E2" w:rsidRDefault="00AB68E2"/>
    <w:p w14:paraId="218498F7" w14:textId="77777777" w:rsidR="00AB68E2" w:rsidRDefault="00AB68E2"/>
    <w:p w14:paraId="7A51198B" w14:textId="77777777" w:rsidR="00AB68E2" w:rsidRDefault="00AB68E2"/>
    <w:p w14:paraId="0C0B49C7" w14:textId="77777777" w:rsidR="00AB68E2" w:rsidRPr="00963F67" w:rsidRDefault="00AB68E2"/>
    <w:p w14:paraId="272291E6" w14:textId="77777777" w:rsidR="00FE4C76" w:rsidRPr="00963F67" w:rsidRDefault="00FE4C76"/>
    <w:p w14:paraId="1BD14418" w14:textId="77777777" w:rsidR="00FE4C76" w:rsidRPr="00963F67" w:rsidRDefault="008131B9">
      <w:r w:rsidRPr="00963F67">
        <w:br w:type="page"/>
      </w:r>
    </w:p>
    <w:p w14:paraId="4C72A5FD" w14:textId="58AE5D3F" w:rsidR="00620EB1" w:rsidRPr="00620EB1" w:rsidRDefault="00620EB1" w:rsidP="00620EB1">
      <w:r w:rsidRPr="00620EB1">
        <w:rPr>
          <w:b/>
          <w:sz w:val="44"/>
        </w:rPr>
        <w:lastRenderedPageBreak/>
        <w:t xml:space="preserve">✅ CHECKPOINT: </w:t>
      </w:r>
      <w:r w:rsidR="00883C8F">
        <w:rPr>
          <w:b/>
          <w:sz w:val="44"/>
        </w:rPr>
        <w:t>MÓDULO</w:t>
      </w:r>
      <w:r w:rsidRPr="00620EB1">
        <w:rPr>
          <w:b/>
          <w:sz w:val="44"/>
        </w:rPr>
        <w:t xml:space="preserve"> 3 COMPLETAD</w:t>
      </w:r>
      <w:r w:rsidR="00883C8F">
        <w:rPr>
          <w:b/>
          <w:sz w:val="44"/>
        </w:rPr>
        <w:t>O</w:t>
      </w:r>
    </w:p>
    <w:p w14:paraId="6556B712" w14:textId="77777777" w:rsidR="00620EB1" w:rsidRPr="00620EB1" w:rsidRDefault="00620EB1" w:rsidP="00620EB1"/>
    <w:p w14:paraId="4ABA176A" w14:textId="35A0D50A" w:rsidR="00620EB1" w:rsidRPr="00620EB1" w:rsidRDefault="00620EB1" w:rsidP="00620EB1">
      <w:r w:rsidRPr="00620EB1">
        <w:t xml:space="preserve">Detente aquí antes de continuar </w:t>
      </w:r>
      <w:r w:rsidR="00B42981">
        <w:t xml:space="preserve">con el Módulo </w:t>
      </w:r>
      <w:r w:rsidRPr="00620EB1">
        <w:t>4.</w:t>
      </w:r>
    </w:p>
    <w:p w14:paraId="60210A3C" w14:textId="77777777" w:rsidR="00620EB1" w:rsidRPr="00620EB1" w:rsidRDefault="00620EB1" w:rsidP="00620EB1"/>
    <w:p w14:paraId="6E9279A2" w14:textId="77777777" w:rsidR="00620EB1" w:rsidRPr="00620EB1" w:rsidRDefault="00620EB1" w:rsidP="00620EB1">
      <w:r w:rsidRPr="00620EB1">
        <w:rPr>
          <w:b/>
          <w:sz w:val="26"/>
        </w:rPr>
        <w:t>📋 VERIFICACIÓN DE COMPLETITUD:</w:t>
      </w:r>
    </w:p>
    <w:p w14:paraId="045133E4" w14:textId="77777777" w:rsidR="00620EB1" w:rsidRPr="00620EB1" w:rsidRDefault="00620EB1" w:rsidP="00620EB1"/>
    <w:p w14:paraId="3A406501" w14:textId="77777777" w:rsidR="00620EB1" w:rsidRPr="00620EB1" w:rsidRDefault="00620EB1" w:rsidP="00620EB1">
      <w:r w:rsidRPr="00620EB1">
        <w:t>Revisa que hayas completado:</w:t>
      </w:r>
    </w:p>
    <w:p w14:paraId="536FB386" w14:textId="77777777" w:rsidR="00620EB1" w:rsidRPr="00620EB1" w:rsidRDefault="00620EB1" w:rsidP="00620EB1"/>
    <w:p w14:paraId="7F47058D" w14:textId="79D00316" w:rsidR="00620EB1" w:rsidRPr="00620EB1" w:rsidRDefault="001C6B95" w:rsidP="00620EB1">
      <w:r>
        <w:rPr>
          <w:b/>
        </w:rPr>
        <w:t>Lección</w:t>
      </w:r>
      <w:r w:rsidR="00620EB1" w:rsidRPr="00620EB1">
        <w:rPr>
          <w:b/>
        </w:rPr>
        <w:t xml:space="preserve"> 9:</w:t>
      </w:r>
    </w:p>
    <w:p w14:paraId="62ACE550" w14:textId="77777777" w:rsidR="00620EB1" w:rsidRPr="00620EB1" w:rsidRDefault="00620EB1" w:rsidP="00620EB1">
      <w:r w:rsidRPr="00620EB1">
        <w:t>[ ] Entiendo la diferencia entre engagement pasivo y engagement que predice ventas</w:t>
      </w:r>
    </w:p>
    <w:p w14:paraId="1DE607E7" w14:textId="77777777" w:rsidR="00620EB1" w:rsidRPr="00620EB1" w:rsidRDefault="00620EB1" w:rsidP="00620EB1">
      <w:r w:rsidRPr="00620EB1">
        <w:t>[ ] Conozco las 5 razones por las que mi contenido no genera engagement</w:t>
      </w:r>
    </w:p>
    <w:p w14:paraId="1CC9FA98" w14:textId="77777777" w:rsidR="00620EB1" w:rsidRPr="00620EB1" w:rsidRDefault="00620EB1" w:rsidP="00620EB1">
      <w:r w:rsidRPr="00620EB1">
        <w:t>[ ] Domino las 7 estrategias probadas para generar comentarios significativos</w:t>
      </w:r>
    </w:p>
    <w:p w14:paraId="0B9F4C40" w14:textId="77777777" w:rsidR="00620EB1" w:rsidRPr="00620EB1" w:rsidRDefault="00620EB1" w:rsidP="00620EB1">
      <w:r w:rsidRPr="00620EB1">
        <w:t>[ ] Sé aplicar la fórmula R.E.A.L. para responder comentarios</w:t>
      </w:r>
    </w:p>
    <w:p w14:paraId="793CDB1C" w14:textId="77777777" w:rsidR="00620EB1" w:rsidRPr="00620EB1" w:rsidRDefault="00620EB1" w:rsidP="00620EB1">
      <w:r w:rsidRPr="00620EB1">
        <w:t>[ ] Conozco el sistema 5-3-1 de engagement proactivo</w:t>
      </w:r>
    </w:p>
    <w:p w14:paraId="2EAEB34A" w14:textId="77777777" w:rsidR="00620EB1" w:rsidRPr="00620EB1" w:rsidRDefault="00620EB1" w:rsidP="00620EB1">
      <w:r w:rsidRPr="00620EB1">
        <w:t>[ ] Sé cuándo y cómo mover conversación de público a privado</w:t>
      </w:r>
    </w:p>
    <w:p w14:paraId="7F20E9EE" w14:textId="77777777" w:rsidR="00620EB1" w:rsidRPr="00620EB1" w:rsidRDefault="00620EB1" w:rsidP="00620EB1">
      <w:r w:rsidRPr="00620EB1">
        <w:t>[ ] Ejercicio 9.1 COMPLETADO: Sistema de engagement semanal documentado</w:t>
      </w:r>
    </w:p>
    <w:p w14:paraId="2CBB5DAD" w14:textId="77777777" w:rsidR="00620EB1" w:rsidRPr="00620EB1" w:rsidRDefault="00620EB1" w:rsidP="00620EB1"/>
    <w:p w14:paraId="2B058666" w14:textId="79DA5CA8" w:rsidR="00620EB1" w:rsidRPr="00620EB1" w:rsidRDefault="001C6B95" w:rsidP="00620EB1">
      <w:r>
        <w:rPr>
          <w:b/>
        </w:rPr>
        <w:t>Lección</w:t>
      </w:r>
      <w:r w:rsidR="00620EB1" w:rsidRPr="00620EB1">
        <w:rPr>
          <w:b/>
        </w:rPr>
        <w:t xml:space="preserve"> 10:</w:t>
      </w:r>
    </w:p>
    <w:p w14:paraId="0E01B4A6" w14:textId="77777777" w:rsidR="00620EB1" w:rsidRPr="00620EB1" w:rsidRDefault="00620EB1" w:rsidP="00620EB1">
      <w:r w:rsidRPr="00620EB1">
        <w:t>[ ] He corregido mis 4 creencias limitantes sobre vender en Instagram</w:t>
      </w:r>
    </w:p>
    <w:p w14:paraId="727C039E" w14:textId="77777777" w:rsidR="00620EB1" w:rsidRPr="00620EB1" w:rsidRDefault="00620EB1" w:rsidP="00620EB1">
      <w:r w:rsidRPr="00620EB1">
        <w:t>[ ] Entiendo el embudo de 5 escalones aplicado a conversión</w:t>
      </w:r>
    </w:p>
    <w:p w14:paraId="1AA3B0E6" w14:textId="77777777" w:rsidR="00620EB1" w:rsidRPr="00620EB1" w:rsidRDefault="00620EB1" w:rsidP="00620EB1">
      <w:r w:rsidRPr="00620EB1">
        <w:t>[ ] Conozco la estructura de 5 mensajes para DMs de venta</w:t>
      </w:r>
    </w:p>
    <w:p w14:paraId="14C61BA2" w14:textId="77777777" w:rsidR="00620EB1" w:rsidRPr="00620EB1" w:rsidRDefault="00620EB1" w:rsidP="00620EB1">
      <w:r w:rsidRPr="00620EB1">
        <w:t>[ ] Tengo respuestas preparadas para las 7 objeciones universales</w:t>
      </w:r>
    </w:p>
    <w:p w14:paraId="0F1ED28C" w14:textId="77777777" w:rsidR="00620EB1" w:rsidRPr="00620EB1" w:rsidRDefault="00620EB1" w:rsidP="00620EB1">
      <w:r w:rsidRPr="00620EB1">
        <w:t>[ ] Sé las 3 reglas de oro de DMs de negocio</w:t>
      </w:r>
    </w:p>
    <w:p w14:paraId="2C7FFD48" w14:textId="77777777" w:rsidR="00620EB1" w:rsidRPr="00620EB1" w:rsidRDefault="00620EB1" w:rsidP="00620EB1">
      <w:r w:rsidRPr="00620EB1">
        <w:t>[ ] Conozco 5 estrategias de conversión en contenido público</w:t>
      </w:r>
    </w:p>
    <w:p w14:paraId="45248461" w14:textId="77777777" w:rsidR="00620EB1" w:rsidRPr="00620EB1" w:rsidRDefault="00620EB1" w:rsidP="00620EB1">
      <w:r w:rsidRPr="00620EB1">
        <w:t>[ ] Sé qué métricas de conversión trackear</w:t>
      </w:r>
    </w:p>
    <w:p w14:paraId="24F7532F" w14:textId="77777777" w:rsidR="00620EB1" w:rsidRPr="00620EB1" w:rsidRDefault="00620EB1" w:rsidP="00620EB1">
      <w:r w:rsidRPr="00620EB1">
        <w:t>[ ] Ejercicio 10.1 COMPLETADO: Scripts de DM y proceso de seguimiento documentados</w:t>
      </w:r>
    </w:p>
    <w:p w14:paraId="3F3EF2AA" w14:textId="77777777" w:rsidR="00620EB1" w:rsidRPr="00620EB1" w:rsidRDefault="00620EB1" w:rsidP="00620EB1"/>
    <w:p w14:paraId="6CF02D43" w14:textId="5B17F850" w:rsidR="00620EB1" w:rsidRPr="00620EB1" w:rsidRDefault="00620EB1" w:rsidP="00620EB1">
      <w:r w:rsidRPr="00620EB1">
        <w:rPr>
          <w:b/>
          <w:sz w:val="26"/>
        </w:rPr>
        <w:lastRenderedPageBreak/>
        <w:t>📊 AUTO-EVALUACIÓN DE</w:t>
      </w:r>
      <w:r w:rsidR="0056455F">
        <w:rPr>
          <w:b/>
          <w:sz w:val="26"/>
        </w:rPr>
        <w:t>L MÓDULO</w:t>
      </w:r>
      <w:r w:rsidRPr="00620EB1">
        <w:rPr>
          <w:b/>
          <w:sz w:val="26"/>
        </w:rPr>
        <w:t xml:space="preserve"> 3:</w:t>
      </w:r>
    </w:p>
    <w:p w14:paraId="55054472" w14:textId="77777777" w:rsidR="00620EB1" w:rsidRPr="00620EB1" w:rsidRDefault="00620EB1" w:rsidP="00620EB1"/>
    <w:p w14:paraId="461FB2D7" w14:textId="77777777" w:rsidR="00620EB1" w:rsidRPr="00620EB1" w:rsidRDefault="00620EB1" w:rsidP="00620EB1">
      <w:r w:rsidRPr="00620EB1">
        <w:t>Responde honestamente:</w:t>
      </w:r>
    </w:p>
    <w:p w14:paraId="491CAB63" w14:textId="77777777" w:rsidR="00620EB1" w:rsidRPr="00620EB1" w:rsidRDefault="00620EB1" w:rsidP="00620EB1">
      <w:r w:rsidRPr="00620EB1">
        <w:t>1. ¿Tengo mi sistema de engagement documentado con horarios específicos?</w:t>
      </w:r>
    </w:p>
    <w:p w14:paraId="6BE7C12A" w14:textId="77777777" w:rsidR="00620EB1" w:rsidRPr="00620EB1" w:rsidRDefault="00620EB1" w:rsidP="00620EB1">
      <w:r w:rsidRPr="00620EB1">
        <w:t>[ ] Sí - Tengo bloques de 10 min programados 2x al día</w:t>
      </w:r>
    </w:p>
    <w:p w14:paraId="34EA5E0C" w14:textId="77777777" w:rsidR="00620EB1" w:rsidRPr="00620EB1" w:rsidRDefault="00620EB1" w:rsidP="00620EB1">
      <w:r w:rsidRPr="00620EB1">
        <w:t>[ ] No - Vuelve al Ejercicio 9.1 y complétalo</w:t>
      </w:r>
    </w:p>
    <w:p w14:paraId="1E26BA85" w14:textId="77777777" w:rsidR="00620EB1" w:rsidRPr="00620EB1" w:rsidRDefault="00620EB1" w:rsidP="00620EB1">
      <w:r w:rsidRPr="00620EB1">
        <w:t>2. ¿Tengo mis scripts de DM escritos y listos para usar?</w:t>
      </w:r>
    </w:p>
    <w:p w14:paraId="4ECE30B8" w14:textId="77777777" w:rsidR="00620EB1" w:rsidRPr="00620EB1" w:rsidRDefault="00620EB1" w:rsidP="00620EB1">
      <w:r w:rsidRPr="00620EB1">
        <w:t>[ ] Sí - Mensaje 1, Mensaje 4, y respuestas a las 7 objeciones documentadas</w:t>
      </w:r>
    </w:p>
    <w:p w14:paraId="572FE9B8" w14:textId="77777777" w:rsidR="00620EB1" w:rsidRPr="00620EB1" w:rsidRDefault="00620EB1" w:rsidP="00620EB1">
      <w:r w:rsidRPr="00620EB1">
        <w:t>[ ] No - Vuelve al Ejercicio 10.1</w:t>
      </w:r>
    </w:p>
    <w:p w14:paraId="642620BE" w14:textId="77777777" w:rsidR="00620EB1" w:rsidRPr="00620EB1" w:rsidRDefault="00620EB1" w:rsidP="00620EB1">
      <w:r w:rsidRPr="00620EB1">
        <w:t>3. ¿He iniciado al menos 3 conversaciones de práctica en DMs esta semana?</w:t>
      </w:r>
    </w:p>
    <w:p w14:paraId="25C2FE41" w14:textId="77777777" w:rsidR="00620EB1" w:rsidRPr="00620EB1" w:rsidRDefault="00620EB1" w:rsidP="00620EB1">
      <w:r w:rsidRPr="00620EB1">
        <w:t>[ ] Sí - Estoy ejecutando, no solo leyendo</w:t>
      </w:r>
    </w:p>
    <w:p w14:paraId="44A0C64D" w14:textId="77777777" w:rsidR="00620EB1" w:rsidRPr="00620EB1" w:rsidRDefault="00620EB1" w:rsidP="00620EB1">
      <w:r w:rsidRPr="00620EB1">
        <w:t>[ ] No - Necesito comenzar a implementar antes de continuar</w:t>
      </w:r>
    </w:p>
    <w:p w14:paraId="66E444C6" w14:textId="77777777" w:rsidR="00620EB1" w:rsidRPr="00620EB1" w:rsidRDefault="00620EB1" w:rsidP="00620EB1">
      <w:r w:rsidRPr="00620EB1">
        <w:t>4. ¿Sé exactamente qué hacer cuando alguien me escribe para decir que está interesado?</w:t>
      </w:r>
    </w:p>
    <w:p w14:paraId="5E2F40BC" w14:textId="77777777" w:rsidR="00620EB1" w:rsidRPr="00620EB1" w:rsidRDefault="00620EB1" w:rsidP="00620EB1">
      <w:r w:rsidRPr="00620EB1">
        <w:t>[ ] Sí - Tengo proceso claro: calificar → presentar → manejar objeciones → cerrar</w:t>
      </w:r>
    </w:p>
    <w:p w14:paraId="55D36036" w14:textId="52896F2E" w:rsidR="00620EB1" w:rsidRPr="00620EB1" w:rsidRDefault="00620EB1" w:rsidP="00620EB1">
      <w:r w:rsidRPr="00620EB1">
        <w:t xml:space="preserve">[ ] No - Revisa </w:t>
      </w:r>
      <w:r w:rsidR="00D04334">
        <w:t>la Lección</w:t>
      </w:r>
      <w:r w:rsidRPr="00620EB1">
        <w:t xml:space="preserve"> 10 de nuevo, especialmente los 5 mensajes</w:t>
      </w:r>
    </w:p>
    <w:p w14:paraId="291ED162" w14:textId="77777777" w:rsidR="00620EB1" w:rsidRPr="00620EB1" w:rsidRDefault="00620EB1" w:rsidP="00620EB1">
      <w:r w:rsidRPr="00620EB1">
        <w:t>5. ¿Estoy respondiendo el 100 % de mis comentarios en menos de 24 horas?</w:t>
      </w:r>
    </w:p>
    <w:p w14:paraId="1E53674F" w14:textId="77777777" w:rsidR="00620EB1" w:rsidRPr="00620EB1" w:rsidRDefault="00620EB1" w:rsidP="00620EB1">
      <w:r w:rsidRPr="00620EB1">
        <w:t>[ ] Sí - Sistema funcionando</w:t>
      </w:r>
    </w:p>
    <w:p w14:paraId="00AEF8DA" w14:textId="77777777" w:rsidR="00620EB1" w:rsidRPr="00620EB1" w:rsidRDefault="00620EB1" w:rsidP="00620EB1">
      <w:r w:rsidRPr="00620EB1">
        <w:t>[ ] No - Este es hábito crítico, establécelo antes de continuar</w:t>
      </w:r>
    </w:p>
    <w:p w14:paraId="538D6AAF" w14:textId="16D32D87" w:rsidR="00620EB1" w:rsidRPr="00620EB1" w:rsidRDefault="00620EB1" w:rsidP="00620EB1">
      <w:r w:rsidRPr="00620EB1">
        <w:t>Estado actual vs. Estado después de</w:t>
      </w:r>
      <w:r w:rsidR="00B42981">
        <w:t>l</w:t>
      </w:r>
      <w:r w:rsidRPr="00620EB1">
        <w:t xml:space="preserve"> </w:t>
      </w:r>
      <w:r w:rsidR="00DA354C">
        <w:t>Módulo</w:t>
      </w:r>
      <w:r w:rsidRPr="00620EB1">
        <w:t xml:space="preserve"> 3:</w:t>
      </w:r>
    </w:p>
    <w:p w14:paraId="73428AD9" w14:textId="15FEFD19" w:rsidR="00620EB1" w:rsidRPr="00620EB1" w:rsidRDefault="00620EB1" w:rsidP="00620EB1">
      <w:pPr>
        <w:rPr>
          <w:b/>
          <w:bCs/>
        </w:rPr>
      </w:pPr>
      <w:r w:rsidRPr="00620EB1">
        <w:rPr>
          <w:b/>
          <w:bCs/>
        </w:rPr>
        <w:t>ANTES de</w:t>
      </w:r>
      <w:r w:rsidR="00DA354C">
        <w:rPr>
          <w:b/>
          <w:bCs/>
        </w:rPr>
        <w:t>l</w:t>
      </w:r>
      <w:r w:rsidRPr="00620EB1">
        <w:rPr>
          <w:b/>
          <w:bCs/>
        </w:rPr>
        <w:t xml:space="preserve"> </w:t>
      </w:r>
      <w:r w:rsidR="00DA354C">
        <w:rPr>
          <w:b/>
          <w:bCs/>
        </w:rPr>
        <w:t>Módulo</w:t>
      </w:r>
      <w:r w:rsidRPr="00620EB1">
        <w:rPr>
          <w:b/>
          <w:bCs/>
        </w:rPr>
        <w:t xml:space="preserve"> 3:</w:t>
      </w:r>
    </w:p>
    <w:p w14:paraId="5AD592E1" w14:textId="77777777" w:rsidR="00620EB1" w:rsidRPr="00620EB1" w:rsidRDefault="00620EB1" w:rsidP="00620EB1">
      <w:r w:rsidRPr="00620EB1">
        <w:t>• Publicabas contenido pero generabas poco engagement</w:t>
      </w:r>
    </w:p>
    <w:p w14:paraId="4E7098E1" w14:textId="77777777" w:rsidR="00620EB1" w:rsidRPr="00620EB1" w:rsidRDefault="00620EB1" w:rsidP="00620EB1">
      <w:r w:rsidRPr="00620EB1">
        <w:t>• Los comentarios que recibías eran superficiales o inexistentes</w:t>
      </w:r>
    </w:p>
    <w:p w14:paraId="50A5D318" w14:textId="77777777" w:rsidR="00620EB1" w:rsidRPr="00620EB1" w:rsidRDefault="00620EB1" w:rsidP="00620EB1">
      <w:r w:rsidRPr="00620EB1">
        <w:t>• No sabías cómo iniciar conversaciones de venta sin sonar desesperado</w:t>
      </w:r>
    </w:p>
    <w:p w14:paraId="04A01404" w14:textId="77777777" w:rsidR="00620EB1" w:rsidRPr="00620EB1" w:rsidRDefault="00620EB1" w:rsidP="00620EB1">
      <w:r w:rsidRPr="00620EB1">
        <w:t>• Te daba pena vender en Instagram</w:t>
      </w:r>
    </w:p>
    <w:p w14:paraId="0C2C9E32" w14:textId="77777777" w:rsidR="00620EB1" w:rsidRPr="00620EB1" w:rsidRDefault="00620EB1" w:rsidP="00620EB1">
      <w:r w:rsidRPr="00620EB1">
        <w:t>• No tenías proceso documentado de conversión</w:t>
      </w:r>
    </w:p>
    <w:p w14:paraId="26BD953E" w14:textId="77777777" w:rsidR="00620EB1" w:rsidRPr="00620EB1" w:rsidRDefault="00620EB1" w:rsidP="00620EB1">
      <w:r w:rsidRPr="00620EB1">
        <w:t>• Improvisabas cada conversación de venta</w:t>
      </w:r>
    </w:p>
    <w:p w14:paraId="449E147D" w14:textId="77777777" w:rsidR="00620EB1" w:rsidRDefault="00620EB1" w:rsidP="00620EB1"/>
    <w:p w14:paraId="267B1ED4" w14:textId="77777777" w:rsidR="00620EB1" w:rsidRDefault="00620EB1" w:rsidP="00620EB1"/>
    <w:p w14:paraId="52134463" w14:textId="54BE591E" w:rsidR="00620EB1" w:rsidRPr="00620EB1" w:rsidRDefault="00620EB1" w:rsidP="00620EB1">
      <w:pPr>
        <w:rPr>
          <w:b/>
          <w:bCs/>
        </w:rPr>
      </w:pPr>
      <w:r w:rsidRPr="00620EB1">
        <w:rPr>
          <w:b/>
          <w:bCs/>
        </w:rPr>
        <w:lastRenderedPageBreak/>
        <w:t>DESPUÉS de</w:t>
      </w:r>
      <w:r w:rsidR="00BE4D0A">
        <w:rPr>
          <w:b/>
          <w:bCs/>
        </w:rPr>
        <w:t>l</w:t>
      </w:r>
      <w:r w:rsidRPr="00620EB1">
        <w:rPr>
          <w:b/>
          <w:bCs/>
        </w:rPr>
        <w:t xml:space="preserve"> </w:t>
      </w:r>
      <w:r w:rsidR="00BE4D0A">
        <w:rPr>
          <w:b/>
          <w:bCs/>
        </w:rPr>
        <w:t>Módulo</w:t>
      </w:r>
      <w:r w:rsidRPr="00620EB1">
        <w:rPr>
          <w:b/>
          <w:bCs/>
        </w:rPr>
        <w:t xml:space="preserve"> 3:</w:t>
      </w:r>
    </w:p>
    <w:p w14:paraId="48337423" w14:textId="77777777" w:rsidR="00620EB1" w:rsidRPr="00620EB1" w:rsidRDefault="00620EB1" w:rsidP="00620EB1">
      <w:r w:rsidRPr="00620EB1">
        <w:t>• Tienes sistema de 15 minutos diarios que genera comentarios significativos</w:t>
      </w:r>
    </w:p>
    <w:p w14:paraId="78FB4B50" w14:textId="77777777" w:rsidR="00620EB1" w:rsidRPr="00620EB1" w:rsidRDefault="00620EB1" w:rsidP="00620EB1">
      <w:r w:rsidRPr="00620EB1">
        <w:t>• Sabes responder usando fórmula R.E.A.L. que expande conversaciones</w:t>
      </w:r>
    </w:p>
    <w:p w14:paraId="5B852BC7" w14:textId="77777777" w:rsidR="00620EB1" w:rsidRPr="00620EB1" w:rsidRDefault="00620EB1" w:rsidP="00620EB1">
      <w:r w:rsidRPr="00620EB1">
        <w:t>• Mueves conversaciones estratégicamente de público a privado</w:t>
      </w:r>
    </w:p>
    <w:p w14:paraId="1EED6AE7" w14:textId="77777777" w:rsidR="00620EB1" w:rsidRPr="00620EB1" w:rsidRDefault="00620EB1" w:rsidP="00620EB1">
      <w:r w:rsidRPr="00620EB1">
        <w:t>• Tienes scripts de DM que convierten sin sonar pushy</w:t>
      </w:r>
    </w:p>
    <w:p w14:paraId="152AF231" w14:textId="77777777" w:rsidR="00620EB1" w:rsidRPr="00620EB1" w:rsidRDefault="00620EB1" w:rsidP="00620EB1">
      <w:r w:rsidRPr="00620EB1">
        <w:t>• Dominas el manejo de las 7 objeciones universales</w:t>
      </w:r>
    </w:p>
    <w:p w14:paraId="2B9A0636" w14:textId="77777777" w:rsidR="00620EB1" w:rsidRPr="00620EB1" w:rsidRDefault="00620EB1" w:rsidP="00620EB1">
      <w:r w:rsidRPr="00620EB1">
        <w:t>• Sabes exactamente qué métricas de conversión trackear</w:t>
      </w:r>
    </w:p>
    <w:p w14:paraId="4EED193D" w14:textId="77777777" w:rsidR="00620EB1" w:rsidRPr="00620EB1" w:rsidRDefault="00620EB1" w:rsidP="00620EB1">
      <w:r w:rsidRPr="00620EB1">
        <w:t>• Tienes proceso repetible documentado</w:t>
      </w:r>
    </w:p>
    <w:p w14:paraId="78EE07E8" w14:textId="77777777" w:rsidR="00620EB1" w:rsidRPr="00620EB1" w:rsidRDefault="00620EB1" w:rsidP="00620EB1">
      <w:r w:rsidRPr="00620EB1">
        <w:t>Esto es conversión sistemática.</w:t>
      </w:r>
    </w:p>
    <w:p w14:paraId="5EB24BCF" w14:textId="77777777" w:rsidR="00620EB1" w:rsidRPr="00620EB1" w:rsidRDefault="00620EB1" w:rsidP="00620EB1">
      <w:r w:rsidRPr="00620EB1">
        <w:t>Celebra tu progreso</w:t>
      </w:r>
    </w:p>
    <w:p w14:paraId="79134034" w14:textId="77777777" w:rsidR="00620EB1" w:rsidRPr="00620EB1" w:rsidRDefault="00620EB1" w:rsidP="00620EB1">
      <w:r w:rsidRPr="00620EB1">
        <w:t>Detente aquí. En serio.</w:t>
      </w:r>
    </w:p>
    <w:p w14:paraId="7292FC54" w14:textId="10A13EAB" w:rsidR="00620EB1" w:rsidRPr="0080507D" w:rsidRDefault="00620EB1" w:rsidP="00620EB1">
      <w:pPr>
        <w:rPr>
          <w:b/>
          <w:bCs/>
        </w:rPr>
      </w:pPr>
      <w:r w:rsidRPr="0080507D">
        <w:rPr>
          <w:b/>
          <w:bCs/>
        </w:rPr>
        <w:t xml:space="preserve">Has completado </w:t>
      </w:r>
      <w:r w:rsidR="00BE4D0A">
        <w:rPr>
          <w:b/>
          <w:bCs/>
        </w:rPr>
        <w:t>el Módulo</w:t>
      </w:r>
      <w:r w:rsidRPr="0080507D">
        <w:rPr>
          <w:b/>
          <w:bCs/>
        </w:rPr>
        <w:t xml:space="preserve"> 3. Esto significa que:</w:t>
      </w:r>
    </w:p>
    <w:p w14:paraId="0BE72305" w14:textId="77777777" w:rsidR="00620EB1" w:rsidRPr="00620EB1" w:rsidRDefault="00620EB1" w:rsidP="00620EB1">
      <w:r w:rsidRPr="00620EB1">
        <w:t>• Tienes más claridad sobre conversión que el 95% de cuentas en Instagram</w:t>
      </w:r>
    </w:p>
    <w:p w14:paraId="3D373E13" w14:textId="77777777" w:rsidR="00620EB1" w:rsidRPr="00620EB1" w:rsidRDefault="00620EB1" w:rsidP="00620EB1">
      <w:r w:rsidRPr="00620EB1">
        <w:t>• Ya no dependes de "esperar que alguien te compre" - tú inicias conversaciones estratégicamente</w:t>
      </w:r>
    </w:p>
    <w:p w14:paraId="0B552EC8" w14:textId="77777777" w:rsidR="00620EB1" w:rsidRPr="00620EB1" w:rsidRDefault="00620EB1" w:rsidP="00620EB1">
      <w:r w:rsidRPr="00620EB1">
        <w:t>• Tienes scripts probados para cada etapa de la conversación de venta</w:t>
      </w:r>
    </w:p>
    <w:p w14:paraId="5DF053E5" w14:textId="77777777" w:rsidR="00620EB1" w:rsidRPr="00620EB1" w:rsidRDefault="00620EB1" w:rsidP="00620EB1">
      <w:r w:rsidRPr="00620EB1">
        <w:t>• Sabes manejar objeciones sin ponerte defensivo o perder la venta</w:t>
      </w:r>
    </w:p>
    <w:p w14:paraId="67CF5C98" w14:textId="77777777" w:rsidR="00620EB1" w:rsidRPr="00620EB1" w:rsidRDefault="00620EB1" w:rsidP="00620EB1">
      <w:r w:rsidRPr="00620EB1">
        <w:t>• Puedes medir exactamente qué funciona en tu proceso de conversión</w:t>
      </w:r>
    </w:p>
    <w:p w14:paraId="19201C59" w14:textId="77777777" w:rsidR="00620EB1" w:rsidRPr="00620EB1" w:rsidRDefault="00620EB1" w:rsidP="00620EB1">
      <w:r w:rsidRPr="00620EB1">
        <w:t>La mayoría de los emprendedores nunca documenta su proceso de venta.</w:t>
      </w:r>
    </w:p>
    <w:p w14:paraId="7FEC2FBC" w14:textId="77777777" w:rsidR="00620EB1" w:rsidRPr="00620EB1" w:rsidRDefault="00620EB1" w:rsidP="00620EB1">
      <w:r w:rsidRPr="00620EB1">
        <w:t>Improvisan cada vez. A veces funciona, a veces no. No saben por qué.</w:t>
      </w:r>
    </w:p>
    <w:p w14:paraId="22F04259" w14:textId="77777777" w:rsidR="00620EB1" w:rsidRPr="00620EB1" w:rsidRDefault="00620EB1" w:rsidP="00620EB1">
      <w:r w:rsidRPr="00620EB1">
        <w:t>Tú no.</w:t>
      </w:r>
    </w:p>
    <w:p w14:paraId="762E1E54" w14:textId="77777777" w:rsidR="00620EB1" w:rsidRPr="00620EB1" w:rsidRDefault="00620EB1" w:rsidP="00620EB1">
      <w:r w:rsidRPr="00620EB1">
        <w:t>Tú tienes sistema repetible.</w:t>
      </w:r>
    </w:p>
    <w:p w14:paraId="624E8017" w14:textId="31F98007" w:rsidR="00620EB1" w:rsidRPr="00620EB1" w:rsidRDefault="00620EB1" w:rsidP="00620EB1">
      <w:r w:rsidRPr="00620EB1">
        <w:t xml:space="preserve">Tómate 5 minutos para reconocer este logro antes de continuar </w:t>
      </w:r>
      <w:r w:rsidR="00BE4D0A">
        <w:t>con el Módulo</w:t>
      </w:r>
      <w:r w:rsidRPr="00620EB1">
        <w:t xml:space="preserve"> 4.</w:t>
      </w:r>
    </w:p>
    <w:p w14:paraId="7894CAB1" w14:textId="77777777" w:rsidR="00620EB1" w:rsidRPr="0080507D" w:rsidRDefault="00620EB1" w:rsidP="00620EB1">
      <w:pPr>
        <w:rPr>
          <w:b/>
          <w:bCs/>
        </w:rPr>
      </w:pPr>
      <w:r w:rsidRPr="0080507D">
        <w:rPr>
          <w:b/>
          <w:bCs/>
        </w:rPr>
        <w:t>Escribe en tu cuaderno:</w:t>
      </w:r>
    </w:p>
    <w:p w14:paraId="7F30EE6B" w14:textId="69447C8E" w:rsidR="00620EB1" w:rsidRPr="00620EB1" w:rsidRDefault="00620EB1" w:rsidP="00620EB1">
      <w:r w:rsidRPr="00620EB1">
        <w:t xml:space="preserve">"Completé </w:t>
      </w:r>
      <w:r w:rsidR="001E6C2C">
        <w:t>el Módulo 3</w:t>
      </w:r>
      <w:r w:rsidRPr="00620EB1">
        <w:t xml:space="preserve"> el [fecha]. Lo que más me sorprendió fue [X]. Mi mayor miedo </w:t>
      </w:r>
      <w:r w:rsidR="001E6C2C">
        <w:t>al</w:t>
      </w:r>
      <w:r w:rsidRPr="00620EB1">
        <w:t xml:space="preserve"> vender en Instagram era [Y], pero ahora entiendo que [Z]. Mi primera conversión desde Instagram será [describe cómo te imaginas que será]."</w:t>
      </w:r>
    </w:p>
    <w:p w14:paraId="56CD2158" w14:textId="77777777" w:rsidR="0080507D" w:rsidRDefault="0080507D" w:rsidP="00620EB1"/>
    <w:p w14:paraId="0782CEF6" w14:textId="77777777" w:rsidR="0080507D" w:rsidRDefault="0080507D" w:rsidP="00620EB1"/>
    <w:p w14:paraId="13378479" w14:textId="42F657A0" w:rsidR="00620EB1" w:rsidRPr="0080507D" w:rsidRDefault="00620EB1" w:rsidP="00620EB1">
      <w:pPr>
        <w:rPr>
          <w:b/>
          <w:bCs/>
        </w:rPr>
      </w:pPr>
      <w:r w:rsidRPr="0080507D">
        <w:rPr>
          <w:b/>
          <w:bCs/>
        </w:rPr>
        <w:lastRenderedPageBreak/>
        <w:t xml:space="preserve">Resultados esperados después de implementar </w:t>
      </w:r>
      <w:r w:rsidR="00591F9E">
        <w:rPr>
          <w:b/>
          <w:bCs/>
        </w:rPr>
        <w:t>el Módulo</w:t>
      </w:r>
      <w:r w:rsidRPr="0080507D">
        <w:rPr>
          <w:b/>
          <w:bCs/>
        </w:rPr>
        <w:t xml:space="preserve"> 3:</w:t>
      </w:r>
    </w:p>
    <w:p w14:paraId="53E1C456" w14:textId="1AF68AEC" w:rsidR="00620EB1" w:rsidRPr="00620EB1" w:rsidRDefault="00620EB1" w:rsidP="00620EB1">
      <w:r w:rsidRPr="00620EB1">
        <w:t>Si ejecutas tu sistema de</w:t>
      </w:r>
      <w:r w:rsidR="00591F9E">
        <w:t>l Módulo</w:t>
      </w:r>
      <w:r w:rsidRPr="00620EB1">
        <w:t xml:space="preserve"> 3 durante 30 días consistentemente:</w:t>
      </w:r>
    </w:p>
    <w:p w14:paraId="173601CB" w14:textId="77777777" w:rsidR="00620EB1" w:rsidRPr="00620EB1" w:rsidRDefault="00620EB1" w:rsidP="00620EB1">
      <w:r w:rsidRPr="00620EB1">
        <w:t>Semana 1-2:</w:t>
      </w:r>
    </w:p>
    <w:p w14:paraId="0DEF8777" w14:textId="77777777" w:rsidR="00620EB1" w:rsidRPr="00620EB1" w:rsidRDefault="00620EB1" w:rsidP="00620EB1">
      <w:r w:rsidRPr="00620EB1">
        <w:t>• Aumento notable en comentarios (respuestas más sustantivas)</w:t>
      </w:r>
    </w:p>
    <w:p w14:paraId="392C94FB" w14:textId="77777777" w:rsidR="00620EB1" w:rsidRPr="00620EB1" w:rsidRDefault="00620EB1" w:rsidP="00620EB1">
      <w:r w:rsidRPr="00620EB1">
        <w:t>• Primeras conversaciones movidas exitosamente a DM</w:t>
      </w:r>
    </w:p>
    <w:p w14:paraId="7E5C3639" w14:textId="77777777" w:rsidR="00620EB1" w:rsidRPr="00620EB1" w:rsidRDefault="00620EB1" w:rsidP="00620EB1">
      <w:r w:rsidRPr="00620EB1">
        <w:t>• Te sientes menos nervioso iniciando conversaciones de negocio</w:t>
      </w:r>
    </w:p>
    <w:p w14:paraId="32992F21" w14:textId="77777777" w:rsidR="00620EB1" w:rsidRPr="00620EB1" w:rsidRDefault="00620EB1" w:rsidP="00620EB1">
      <w:r w:rsidRPr="00620EB1">
        <w:t>Semana 3-4:</w:t>
      </w:r>
    </w:p>
    <w:p w14:paraId="39B1D9BC" w14:textId="77777777" w:rsidR="00620EB1" w:rsidRPr="00620EB1" w:rsidRDefault="00620EB1" w:rsidP="00620EB1">
      <w:r w:rsidRPr="00620EB1">
        <w:t>• Al menos 5-10 conversaciones de calificación en DMs</w:t>
      </w:r>
    </w:p>
    <w:p w14:paraId="76FAC57B" w14:textId="77777777" w:rsidR="00620EB1" w:rsidRPr="00620EB1" w:rsidRDefault="00620EB1" w:rsidP="00620EB1">
      <w:r w:rsidRPr="00620EB1">
        <w:t>• 2-3 presentaciones de oferta realizadas</w:t>
      </w:r>
    </w:p>
    <w:p w14:paraId="0D76E4C4" w14:textId="77777777" w:rsidR="00620EB1" w:rsidRPr="00620EB1" w:rsidRDefault="00620EB1" w:rsidP="00620EB1">
      <w:r w:rsidRPr="00620EB1">
        <w:t>• 1-2 primeras conversiones cerradas (o muy cerca)</w:t>
      </w:r>
    </w:p>
    <w:p w14:paraId="2532E808" w14:textId="77777777" w:rsidR="00620EB1" w:rsidRPr="00620EB1" w:rsidRDefault="00620EB1" w:rsidP="00620EB1">
      <w:r w:rsidRPr="00620EB1">
        <w:t>Mes 2-3:</w:t>
      </w:r>
    </w:p>
    <w:p w14:paraId="2CFC308E" w14:textId="77777777" w:rsidR="00620EB1" w:rsidRPr="00620EB1" w:rsidRDefault="00620EB1" w:rsidP="00620EB1">
      <w:r w:rsidRPr="00620EB1">
        <w:t>• Sistema refinado basado en data real</w:t>
      </w:r>
    </w:p>
    <w:p w14:paraId="61DF9385" w14:textId="77777777" w:rsidR="00620EB1" w:rsidRPr="00620EB1" w:rsidRDefault="00620EB1" w:rsidP="00620EB1">
      <w:r w:rsidRPr="00620EB1">
        <w:t>• Tasa de conversión mejorando (30-40%+)</w:t>
      </w:r>
    </w:p>
    <w:p w14:paraId="592B50A6" w14:textId="77777777" w:rsidR="00620EB1" w:rsidRPr="00620EB1" w:rsidRDefault="00620EB1" w:rsidP="00620EB1">
      <w:r w:rsidRPr="00620EB1">
        <w:t>• Conversaciones en DMs cada semana de forma consistente</w:t>
      </w:r>
    </w:p>
    <w:p w14:paraId="6DC1C964" w14:textId="77777777" w:rsidR="00620EB1" w:rsidRPr="00620EB1" w:rsidRDefault="00620EB1" w:rsidP="00620EB1">
      <w:r w:rsidRPr="00620EB1">
        <w:t>• 3-5 ventas por mes generadas desde Instagram</w:t>
      </w:r>
    </w:p>
    <w:p w14:paraId="3E580068" w14:textId="77777777" w:rsidR="00620EB1" w:rsidRPr="00793583" w:rsidRDefault="00620EB1" w:rsidP="00620EB1">
      <w:pPr>
        <w:rPr>
          <w:b/>
          <w:bCs/>
        </w:rPr>
      </w:pPr>
      <w:r w:rsidRPr="00793583">
        <w:rPr>
          <w:b/>
          <w:bCs/>
        </w:rPr>
        <w:t>Validación de sistema completo:</w:t>
      </w:r>
    </w:p>
    <w:p w14:paraId="51147204" w14:textId="4D86ED26" w:rsidR="00620EB1" w:rsidRPr="00620EB1" w:rsidRDefault="00620EB1" w:rsidP="00620EB1">
      <w:r w:rsidRPr="00620EB1">
        <w:t xml:space="preserve">Antes de continuar </w:t>
      </w:r>
      <w:r w:rsidR="00591F9E">
        <w:t xml:space="preserve">con el </w:t>
      </w:r>
      <w:r w:rsidRPr="00620EB1">
        <w:t xml:space="preserve"> </w:t>
      </w:r>
      <w:r w:rsidR="00591F9E">
        <w:t>Módulo</w:t>
      </w:r>
      <w:r w:rsidRPr="00620EB1">
        <w:t xml:space="preserve"> 4, verifica que tu sistema completo esté funcionando:</w:t>
      </w:r>
    </w:p>
    <w:p w14:paraId="1866F44C" w14:textId="77777777" w:rsidR="00620EB1" w:rsidRPr="00793583" w:rsidRDefault="00620EB1" w:rsidP="00620EB1">
      <w:pPr>
        <w:rPr>
          <w:b/>
          <w:bCs/>
        </w:rPr>
      </w:pPr>
      <w:r w:rsidRPr="00793583">
        <w:rPr>
          <w:b/>
          <w:bCs/>
        </w:rPr>
        <w:t>Test #1: ¿Tu contenido genera conversaciones?</w:t>
      </w:r>
    </w:p>
    <w:p w14:paraId="40B6D037" w14:textId="77777777" w:rsidR="00620EB1" w:rsidRPr="00620EB1" w:rsidRDefault="00620EB1" w:rsidP="00620EB1">
      <w:r w:rsidRPr="00620EB1">
        <w:t>Revisa tus últimos 10 posts.</w:t>
      </w:r>
    </w:p>
    <w:p w14:paraId="405EA832" w14:textId="77777777" w:rsidR="00620EB1" w:rsidRPr="00620EB1" w:rsidRDefault="00620EB1" w:rsidP="00620EB1">
      <w:r w:rsidRPr="00620EB1">
        <w:t>Pregunta: ¿Al menos 5 de 10 generaron comentarios sustantivos (no solo emojis)?</w:t>
      </w:r>
    </w:p>
    <w:p w14:paraId="0A675451" w14:textId="77777777" w:rsidR="00620EB1" w:rsidRPr="00620EB1" w:rsidRDefault="00620EB1" w:rsidP="00620EB1">
      <w:r w:rsidRPr="00620EB1">
        <w:t>[ ] Sí - Tu contenido invita a conversación</w:t>
      </w:r>
    </w:p>
    <w:p w14:paraId="391A6C36" w14:textId="3A5973F0" w:rsidR="00620EB1" w:rsidRPr="00620EB1" w:rsidRDefault="00620EB1" w:rsidP="00620EB1">
      <w:r w:rsidRPr="00620EB1">
        <w:t xml:space="preserve">[ ] No - Revisa </w:t>
      </w:r>
      <w:r w:rsidR="00D04334">
        <w:t>la Lección</w:t>
      </w:r>
      <w:r w:rsidRPr="00620EB1">
        <w:t xml:space="preserve"> 9, especialmente las 7 estrategias</w:t>
      </w:r>
    </w:p>
    <w:p w14:paraId="45B623B7" w14:textId="77777777" w:rsidR="00620EB1" w:rsidRPr="00170815" w:rsidRDefault="00620EB1" w:rsidP="00620EB1">
      <w:pPr>
        <w:rPr>
          <w:b/>
          <w:bCs/>
        </w:rPr>
      </w:pPr>
      <w:r w:rsidRPr="00170815">
        <w:rPr>
          <w:b/>
          <w:bCs/>
        </w:rPr>
        <w:t>Test #2: ¿Respondes engagement consistentemente?</w:t>
      </w:r>
    </w:p>
    <w:p w14:paraId="778503FC" w14:textId="77777777" w:rsidR="00620EB1" w:rsidRPr="00620EB1" w:rsidRDefault="00620EB1" w:rsidP="00620EB1">
      <w:r w:rsidRPr="00620EB1">
        <w:t>Pregunta: En última semana, ¿respondiste 100% de comentarios en &lt;24 hrs?</w:t>
      </w:r>
    </w:p>
    <w:p w14:paraId="44F6D8F3" w14:textId="77777777" w:rsidR="00620EB1" w:rsidRPr="00620EB1" w:rsidRDefault="00620EB1" w:rsidP="00620EB1">
      <w:r w:rsidRPr="00620EB1">
        <w:t>[ ] Sí - Sistema de engagement funcionando</w:t>
      </w:r>
    </w:p>
    <w:p w14:paraId="4CEDCC9A" w14:textId="77777777" w:rsidR="00620EB1" w:rsidRPr="00620EB1" w:rsidRDefault="00620EB1" w:rsidP="00620EB1">
      <w:r w:rsidRPr="00620EB1">
        <w:t>[ ] No - Establece bloques específicos de 10 min 2x/día</w:t>
      </w:r>
    </w:p>
    <w:p w14:paraId="14BC3E16" w14:textId="77777777" w:rsidR="00170815" w:rsidRDefault="00170815" w:rsidP="00620EB1">
      <w:pPr>
        <w:rPr>
          <w:b/>
          <w:bCs/>
        </w:rPr>
      </w:pPr>
    </w:p>
    <w:p w14:paraId="559FC424" w14:textId="77777777" w:rsidR="00170815" w:rsidRDefault="00170815" w:rsidP="00620EB1">
      <w:pPr>
        <w:rPr>
          <w:b/>
          <w:bCs/>
        </w:rPr>
      </w:pPr>
    </w:p>
    <w:p w14:paraId="59CF001E" w14:textId="14A6949B" w:rsidR="00620EB1" w:rsidRPr="00170815" w:rsidRDefault="00620EB1" w:rsidP="00620EB1">
      <w:pPr>
        <w:rPr>
          <w:b/>
          <w:bCs/>
        </w:rPr>
      </w:pPr>
      <w:r w:rsidRPr="00170815">
        <w:rPr>
          <w:b/>
          <w:bCs/>
        </w:rPr>
        <w:lastRenderedPageBreak/>
        <w:t>Test #3: ¿Has movido al menos 1 conversación a DM?</w:t>
      </w:r>
    </w:p>
    <w:p w14:paraId="7544665F" w14:textId="77777777" w:rsidR="00620EB1" w:rsidRPr="00620EB1" w:rsidRDefault="00620EB1" w:rsidP="00620EB1">
      <w:r w:rsidRPr="00620EB1">
        <w:t>Pregunta: ¿Has iniciado al menos 1 conversación en DM con alguien que mostró interés?</w:t>
      </w:r>
    </w:p>
    <w:p w14:paraId="5C1844CB" w14:textId="77777777" w:rsidR="00620EB1" w:rsidRPr="00620EB1" w:rsidRDefault="00620EB1" w:rsidP="00620EB1">
      <w:r w:rsidRPr="00620EB1">
        <w:t>[ ] Sí - Estás ejecutando</w:t>
      </w:r>
    </w:p>
    <w:p w14:paraId="2A140A5F" w14:textId="77777777" w:rsidR="00620EB1" w:rsidRPr="00620EB1" w:rsidRDefault="00620EB1" w:rsidP="00620EB1">
      <w:r w:rsidRPr="00620EB1">
        <w:t>[ ] No - Identifica 3 personas esta semana que han comentado y envíales Mensaje 1</w:t>
      </w:r>
    </w:p>
    <w:p w14:paraId="5DDEA432" w14:textId="77777777" w:rsidR="00620EB1" w:rsidRPr="00170815" w:rsidRDefault="00620EB1" w:rsidP="00620EB1">
      <w:pPr>
        <w:rPr>
          <w:b/>
          <w:bCs/>
        </w:rPr>
      </w:pPr>
      <w:r w:rsidRPr="00170815">
        <w:rPr>
          <w:b/>
          <w:bCs/>
        </w:rPr>
        <w:t>Test #4: ¿Tienes scripts listos para usar?</w:t>
      </w:r>
    </w:p>
    <w:p w14:paraId="414DE928" w14:textId="77777777" w:rsidR="00620EB1" w:rsidRPr="00620EB1" w:rsidRDefault="00620EB1" w:rsidP="00620EB1">
      <w:r w:rsidRPr="00620EB1">
        <w:t>Pregunta: Si alguien te escribe ahora interesado, ¿puedes abrir tu cuaderno y saber exactamente qué responder?</w:t>
      </w:r>
    </w:p>
    <w:p w14:paraId="64F678F3" w14:textId="77777777" w:rsidR="00620EB1" w:rsidRPr="00620EB1" w:rsidRDefault="00620EB1" w:rsidP="00620EB1">
      <w:r w:rsidRPr="00620EB1">
        <w:t>[ ] Sí - Scripts documentados y accesibles</w:t>
      </w:r>
    </w:p>
    <w:p w14:paraId="5E8ADED0" w14:textId="77777777" w:rsidR="00620EB1" w:rsidRPr="00620EB1" w:rsidRDefault="00620EB1" w:rsidP="00620EB1">
      <w:r w:rsidRPr="00620EB1">
        <w:t>[ ] No - Completa Ejercicio 10.1 ahora</w:t>
      </w:r>
    </w:p>
    <w:p w14:paraId="1092B7EB" w14:textId="77777777" w:rsidR="00620EB1" w:rsidRPr="00170815" w:rsidRDefault="00620EB1" w:rsidP="00620EB1">
      <w:pPr>
        <w:rPr>
          <w:b/>
          <w:bCs/>
        </w:rPr>
      </w:pPr>
      <w:r w:rsidRPr="00170815">
        <w:rPr>
          <w:b/>
          <w:bCs/>
        </w:rPr>
        <w:t>Test #5: ¿Sabes qué métricas revisar?</w:t>
      </w:r>
    </w:p>
    <w:p w14:paraId="67A66A7E" w14:textId="77777777" w:rsidR="00620EB1" w:rsidRPr="00620EB1" w:rsidRDefault="00620EB1" w:rsidP="00620EB1">
      <w:r w:rsidRPr="00620EB1">
        <w:t>Pregunta: ¿Puedes decir tu tasa de conversión actual (o al menos tienes sistema para empezar a trackearla)?</w:t>
      </w:r>
    </w:p>
    <w:p w14:paraId="76503F7C" w14:textId="77777777" w:rsidR="00620EB1" w:rsidRPr="00620EB1" w:rsidRDefault="00620EB1" w:rsidP="00620EB1">
      <w:r w:rsidRPr="00620EB1">
        <w:t>[ ] Sí - Dashboard básico funcionando</w:t>
      </w:r>
    </w:p>
    <w:p w14:paraId="7FA05E78" w14:textId="4CAB15A7" w:rsidR="00620EB1" w:rsidRPr="00620EB1" w:rsidRDefault="00620EB1" w:rsidP="00620EB1">
      <w:r w:rsidRPr="00620EB1">
        <w:t xml:space="preserve">[ ] No - Crea hoja simple con 5 métricas del </w:t>
      </w:r>
      <w:r w:rsidR="00240386">
        <w:t>Lección</w:t>
      </w:r>
      <w:r w:rsidRPr="00620EB1">
        <w:t xml:space="preserve"> 10</w:t>
      </w:r>
    </w:p>
    <w:p w14:paraId="46552D7C" w14:textId="79A08844" w:rsidR="00620EB1" w:rsidRPr="00620EB1" w:rsidRDefault="00620EB1" w:rsidP="00620EB1">
      <w:r w:rsidRPr="00620EB1">
        <w:t xml:space="preserve">Si marcaste 4-5 "Sí": Tu sistema está funcionando. Continúa </w:t>
      </w:r>
      <w:r w:rsidR="00344140">
        <w:t>con el Módulo</w:t>
      </w:r>
      <w:r w:rsidRPr="00620EB1">
        <w:t xml:space="preserve"> 4.</w:t>
      </w:r>
    </w:p>
    <w:p w14:paraId="4CBECCAE" w14:textId="77777777" w:rsidR="00620EB1" w:rsidRPr="00620EB1" w:rsidRDefault="00620EB1" w:rsidP="00620EB1">
      <w:r w:rsidRPr="00620EB1">
        <w:t>Si marcaste 2-3 "Sí": Dedica próxima semana a ejecutar antes de continuar.</w:t>
      </w:r>
    </w:p>
    <w:p w14:paraId="4EBF18DC" w14:textId="794A9A9A" w:rsidR="00620EB1" w:rsidRPr="00620EB1" w:rsidRDefault="00620EB1" w:rsidP="00620EB1">
      <w:r w:rsidRPr="00620EB1">
        <w:t xml:space="preserve">Si marcaste 0-1 "Sí": No sigas leyendo. Implementa </w:t>
      </w:r>
      <w:r w:rsidR="008005FA">
        <w:t>el Módulo</w:t>
      </w:r>
      <w:r w:rsidRPr="00620EB1">
        <w:t xml:space="preserve"> 3 durante 2 semanas. Luego vuelve.</w:t>
      </w:r>
    </w:p>
    <w:p w14:paraId="21DDEF0C" w14:textId="6D347E01" w:rsidR="00620EB1" w:rsidRPr="00170815" w:rsidRDefault="00620EB1" w:rsidP="00620EB1">
      <w:pPr>
        <w:rPr>
          <w:b/>
          <w:bCs/>
        </w:rPr>
      </w:pPr>
      <w:r w:rsidRPr="00170815">
        <w:rPr>
          <w:b/>
          <w:bCs/>
        </w:rPr>
        <w:t>Qué sigue:</w:t>
      </w:r>
    </w:p>
    <w:p w14:paraId="5A285BD3" w14:textId="5B2C34EA" w:rsidR="00620EB1" w:rsidRPr="00620EB1" w:rsidRDefault="00620EB1" w:rsidP="00620EB1">
      <w:r w:rsidRPr="00620EB1">
        <w:t xml:space="preserve">Has completado </w:t>
      </w:r>
      <w:r w:rsidR="00344140">
        <w:t>el Módulo</w:t>
      </w:r>
      <w:r w:rsidRPr="00620EB1">
        <w:t xml:space="preserve"> 3 - Conversión.</w:t>
      </w:r>
    </w:p>
    <w:p w14:paraId="59579DE5" w14:textId="7023F152" w:rsidR="00620EB1" w:rsidRPr="00620EB1" w:rsidRDefault="00620EB1" w:rsidP="00620EB1">
      <w:r w:rsidRPr="00620EB1">
        <w:t xml:space="preserve">Ahora continúas </w:t>
      </w:r>
      <w:r w:rsidR="00344140">
        <w:t>con el Módulo 4</w:t>
      </w:r>
      <w:r w:rsidRPr="00620EB1">
        <w:t xml:space="preserve"> - Optimización, donde escalarás lo que funciona de forma sostenible.</w:t>
      </w:r>
    </w:p>
    <w:p w14:paraId="56C60D26" w14:textId="77777777" w:rsidR="00620EB1" w:rsidRPr="00620EB1" w:rsidRDefault="00620EB1" w:rsidP="00620EB1">
      <w:r w:rsidRPr="00620EB1">
        <w:br w:type="page"/>
      </w:r>
    </w:p>
    <w:p w14:paraId="06F34CE4" w14:textId="1B5BA193" w:rsidR="00620EB1" w:rsidRPr="00620EB1" w:rsidRDefault="00620EB1" w:rsidP="00620EB1">
      <w:pPr>
        <w:jc w:val="center"/>
      </w:pPr>
      <w:r w:rsidRPr="00620EB1">
        <w:rPr>
          <w:b/>
          <w:sz w:val="44"/>
        </w:rPr>
        <w:lastRenderedPageBreak/>
        <w:t xml:space="preserve">📊 </w:t>
      </w:r>
      <w:r w:rsidR="0056455F">
        <w:rPr>
          <w:b/>
          <w:sz w:val="44"/>
        </w:rPr>
        <w:t xml:space="preserve">MÓDULO </w:t>
      </w:r>
      <w:r w:rsidRPr="00620EB1">
        <w:rPr>
          <w:b/>
          <w:sz w:val="44"/>
        </w:rPr>
        <w:t>4: OPTIMIZACIÓN - Escalar lo que Funciona</w:t>
      </w:r>
    </w:p>
    <w:p w14:paraId="3ED97163" w14:textId="77777777" w:rsidR="00620EB1" w:rsidRPr="00620EB1" w:rsidRDefault="00620EB1" w:rsidP="00620EB1"/>
    <w:p w14:paraId="36DFC366" w14:textId="4EF4AF69" w:rsidR="00620EB1" w:rsidRPr="00620EB1" w:rsidRDefault="00620EB1" w:rsidP="00620EB1">
      <w:r w:rsidRPr="00620EB1">
        <w:rPr>
          <w:b/>
          <w:sz w:val="24"/>
        </w:rPr>
        <w:t xml:space="preserve">📖 </w:t>
      </w:r>
      <w:r w:rsidR="009B694C">
        <w:rPr>
          <w:b/>
          <w:sz w:val="24"/>
        </w:rPr>
        <w:t xml:space="preserve">Lecciones </w:t>
      </w:r>
      <w:r w:rsidRPr="00620EB1">
        <w:rPr>
          <w:b/>
          <w:sz w:val="24"/>
        </w:rPr>
        <w:t>en est</w:t>
      </w:r>
      <w:r w:rsidR="0095206D">
        <w:rPr>
          <w:b/>
          <w:sz w:val="24"/>
        </w:rPr>
        <w:t>e</w:t>
      </w:r>
      <w:r w:rsidRPr="00620EB1">
        <w:rPr>
          <w:b/>
          <w:sz w:val="24"/>
        </w:rPr>
        <w:t xml:space="preserve"> </w:t>
      </w:r>
      <w:r w:rsidR="00B4257C">
        <w:rPr>
          <w:b/>
          <w:sz w:val="24"/>
        </w:rPr>
        <w:t>módulo</w:t>
      </w:r>
      <w:r w:rsidRPr="00620EB1">
        <w:rPr>
          <w:b/>
          <w:sz w:val="24"/>
        </w:rPr>
        <w:t>:</w:t>
      </w:r>
    </w:p>
    <w:p w14:paraId="4157F121" w14:textId="404909F4" w:rsidR="00620EB1" w:rsidRPr="00620EB1" w:rsidRDefault="00EB78BB" w:rsidP="00620EB1">
      <w:pPr>
        <w:pStyle w:val="Listaconvietas"/>
      </w:pPr>
      <w:r>
        <w:t>Lección</w:t>
      </w:r>
      <w:r w:rsidR="00620EB1" w:rsidRPr="00620EB1">
        <w:t xml:space="preserve"> 11: Mide Lo Que Realmente Importa</w:t>
      </w:r>
    </w:p>
    <w:p w14:paraId="65CA46FE" w14:textId="53E0285B" w:rsidR="00620EB1" w:rsidRPr="00620EB1" w:rsidRDefault="00EB78BB" w:rsidP="00620EB1">
      <w:pPr>
        <w:pStyle w:val="Listaconvietas"/>
      </w:pPr>
      <w:r>
        <w:t>Lección</w:t>
      </w:r>
      <w:r w:rsidR="00620EB1" w:rsidRPr="00620EB1">
        <w:t xml:space="preserve"> 12: Tu Hoja de Ruta de 180 Días</w:t>
      </w:r>
    </w:p>
    <w:p w14:paraId="1C126D78" w14:textId="77777777" w:rsidR="00620EB1" w:rsidRPr="00620EB1" w:rsidRDefault="00620EB1" w:rsidP="00620EB1"/>
    <w:p w14:paraId="09FE5D5A" w14:textId="77777777" w:rsidR="00620EB1" w:rsidRPr="00620EB1" w:rsidRDefault="00620EB1" w:rsidP="00620EB1">
      <w:r w:rsidRPr="00620EB1">
        <w:rPr>
          <w:b/>
          <w:sz w:val="24"/>
        </w:rPr>
        <w:t>✍️ Ejercicios que completarás:</w:t>
      </w:r>
    </w:p>
    <w:p w14:paraId="7E50077B" w14:textId="77777777" w:rsidR="00620EB1" w:rsidRPr="00620EB1" w:rsidRDefault="00620EB1" w:rsidP="00620EB1">
      <w:pPr>
        <w:pStyle w:val="Listaconvietas"/>
      </w:pPr>
      <w:r w:rsidRPr="00620EB1">
        <w:t>📊 Ejercicio 11.1: Tu Dashboard de Medición</w:t>
      </w:r>
    </w:p>
    <w:p w14:paraId="5F3BE5F4" w14:textId="77777777" w:rsidR="00620EB1" w:rsidRPr="00620EB1" w:rsidRDefault="00620EB1" w:rsidP="00620EB1">
      <w:pPr>
        <w:pStyle w:val="Listaconvietas"/>
      </w:pPr>
      <w:r w:rsidRPr="00620EB1">
        <w:t>📜 Ejercicio 12.1: Tu Contrato de 6 Meses Contigo Mismo</w:t>
      </w:r>
    </w:p>
    <w:p w14:paraId="17F1AD9D" w14:textId="77777777" w:rsidR="00620EB1" w:rsidRPr="00620EB1" w:rsidRDefault="00620EB1" w:rsidP="00620EB1"/>
    <w:p w14:paraId="2D9E300F" w14:textId="77777777" w:rsidR="00620EB1" w:rsidRPr="00620EB1" w:rsidRDefault="00620EB1" w:rsidP="00620EB1">
      <w:pPr>
        <w:jc w:val="center"/>
      </w:pPr>
      <w:r w:rsidRPr="00620EB1">
        <w:rPr>
          <w:sz w:val="28"/>
        </w:rPr>
        <w:t>• • •</w:t>
      </w:r>
    </w:p>
    <w:p w14:paraId="28A688FE" w14:textId="77777777" w:rsidR="00620EB1" w:rsidRPr="00620EB1" w:rsidRDefault="00620EB1" w:rsidP="00620EB1">
      <w:r w:rsidRPr="00620EB1">
        <w:br w:type="page"/>
      </w:r>
    </w:p>
    <w:p w14:paraId="462DFEEC" w14:textId="27FF0E04" w:rsidR="00FE4C76" w:rsidRPr="00963F67" w:rsidRDefault="008131B9" w:rsidP="00D76006">
      <w:r w:rsidRPr="00963F67">
        <w:rPr>
          <w:b/>
          <w:sz w:val="44"/>
        </w:rPr>
        <w:lastRenderedPageBreak/>
        <w:t>📊 EJERCICIO 11.1</w:t>
      </w:r>
    </w:p>
    <w:p w14:paraId="6D997208" w14:textId="77777777" w:rsidR="00FE4C76" w:rsidRPr="00963F67" w:rsidRDefault="008131B9" w:rsidP="00D76006">
      <w:r w:rsidRPr="00963F67">
        <w:rPr>
          <w:i/>
          <w:sz w:val="28"/>
        </w:rPr>
        <w:t>Tu Dashboard de Medición</w:t>
      </w:r>
    </w:p>
    <w:p w14:paraId="32B895FE" w14:textId="77777777" w:rsidR="00FE4C76" w:rsidRPr="00963F67" w:rsidRDefault="00FE4C76"/>
    <w:p w14:paraId="6E5EF921" w14:textId="77777777" w:rsidR="00FE4C76" w:rsidRPr="00963F67" w:rsidRDefault="008131B9">
      <w:pPr>
        <w:jc w:val="center"/>
      </w:pPr>
      <w:r w:rsidRPr="00963F67">
        <w:rPr>
          <w:sz w:val="28"/>
        </w:rPr>
        <w:t>• • •</w:t>
      </w:r>
    </w:p>
    <w:p w14:paraId="4C88483F" w14:textId="77777777" w:rsidR="00FE4C76" w:rsidRPr="00963F67" w:rsidRDefault="00FE4C76"/>
    <w:p w14:paraId="23486A09" w14:textId="77777777" w:rsidR="00FE4C76" w:rsidRPr="00963F67" w:rsidRDefault="008131B9">
      <w:r w:rsidRPr="00963F67">
        <w:rPr>
          <w:b/>
        </w:rPr>
        <w:t>⏱️ Tiempo estimado: 30-45 minutos</w:t>
      </w:r>
    </w:p>
    <w:p w14:paraId="2C18AA3F" w14:textId="77777777" w:rsidR="00FE4C76" w:rsidRPr="00963F67" w:rsidRDefault="008131B9">
      <w:r w:rsidRPr="00963F67">
        <w:rPr>
          <w:b/>
        </w:rPr>
        <w:t>📦 Necesitarás: Tu cuaderno, acceso a Instagram Insights, calculadora</w:t>
      </w:r>
    </w:p>
    <w:p w14:paraId="4947F799" w14:textId="77777777" w:rsidR="00FE4C76" w:rsidRPr="00963F67" w:rsidRDefault="008131B9">
      <w:r w:rsidRPr="00963F67">
        <w:rPr>
          <w:b/>
        </w:rPr>
        <w:t>🎯 Objetivo: Crear un dashboard simple de una página que revisas semanalmente y te da claridad total sobre qué optimizar.</w:t>
      </w:r>
    </w:p>
    <w:p w14:paraId="0E5D0AD2" w14:textId="77777777" w:rsidR="00D76006" w:rsidRPr="00963F67" w:rsidRDefault="00D76006" w:rsidP="00D76006">
      <w:pPr>
        <w:pBdr>
          <w:bottom w:val="single" w:sz="12" w:space="1" w:color="auto"/>
        </w:pBdr>
      </w:pPr>
    </w:p>
    <w:p w14:paraId="21C4720E" w14:textId="77777777" w:rsidR="00FE4C76" w:rsidRPr="00963F67" w:rsidRDefault="008131B9">
      <w:r w:rsidRPr="00963F67">
        <w:rPr>
          <w:b/>
          <w:sz w:val="26"/>
        </w:rPr>
        <w:t>📍 Parte 1: Establece tu baseline actual (15 min)</w:t>
      </w:r>
    </w:p>
    <w:p w14:paraId="08584A7F" w14:textId="77777777" w:rsidR="00FE4C76" w:rsidRPr="00963F67" w:rsidRDefault="00FE4C76"/>
    <w:p w14:paraId="3E2EA196" w14:textId="77777777" w:rsidR="00FE4C76" w:rsidRPr="00963F67" w:rsidRDefault="008131B9">
      <w:r w:rsidRPr="00963F67">
        <w:t>Antes de trackear el progreso, necesitas saber dónde estás HOY.</w:t>
      </w:r>
    </w:p>
    <w:p w14:paraId="1DF9BADB" w14:textId="77777777" w:rsidR="00FE4C76" w:rsidRPr="00963F67" w:rsidRDefault="008131B9">
      <w:r w:rsidRPr="00963F67">
        <w:t>Abre Instagram Insights y anota:</w:t>
      </w:r>
    </w:p>
    <w:p w14:paraId="1082225A" w14:textId="3321247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B6C9269" w14:textId="67D740E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F39BD6E" w14:textId="2C80B2D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5250565" w14:textId="77777777" w:rsidR="00FE4C76" w:rsidRPr="00963F67" w:rsidRDefault="00FE4C76"/>
    <w:p w14:paraId="184CC4C4" w14:textId="77777777" w:rsidR="00FE4C76" w:rsidRPr="00963F67" w:rsidRDefault="008131B9">
      <w:r w:rsidRPr="00963F67">
        <w:t>BASELINE - FECHA: [Hoy]</w:t>
      </w:r>
    </w:p>
    <w:p w14:paraId="54255B35" w14:textId="77777777" w:rsidR="00FE4C76" w:rsidRPr="00D76006" w:rsidRDefault="008131B9">
      <w:pPr>
        <w:rPr>
          <w:b/>
          <w:bCs/>
        </w:rPr>
      </w:pPr>
      <w:r w:rsidRPr="00D76006">
        <w:rPr>
          <w:b/>
          <w:bCs/>
        </w:rPr>
        <w:t>Perfil:</w:t>
      </w:r>
    </w:p>
    <w:p w14:paraId="3828EF73" w14:textId="77777777" w:rsidR="00FE4C76" w:rsidRPr="00963F67" w:rsidRDefault="008131B9">
      <w:r w:rsidRPr="00963F67">
        <w:t>• Seguidores totales: ___</w:t>
      </w:r>
    </w:p>
    <w:p w14:paraId="1576D789" w14:textId="77777777" w:rsidR="00FE4C76" w:rsidRPr="00963F67" w:rsidRDefault="008131B9">
      <w:r w:rsidRPr="00963F67">
        <w:t>• Visitantes al perfil (últimos 7 días): ___</w:t>
      </w:r>
    </w:p>
    <w:p w14:paraId="0B37648F" w14:textId="77777777" w:rsidR="00FE4C76" w:rsidRPr="00963F67" w:rsidRDefault="008131B9">
      <w:r w:rsidRPr="00963F67">
        <w:t>• Nuevos seguidores (últimos 7 días): ___</w:t>
      </w:r>
    </w:p>
    <w:p w14:paraId="671987DB" w14:textId="77777777" w:rsidR="00FE4C76" w:rsidRPr="00963F67" w:rsidRDefault="008131B9">
      <w:r w:rsidRPr="00963F67">
        <w:t>• Conversión de perfil: ___% (nuevos / visitantes × 100)</w:t>
      </w:r>
    </w:p>
    <w:p w14:paraId="234CE76A" w14:textId="77777777" w:rsidR="00D76006" w:rsidRDefault="00D76006"/>
    <w:p w14:paraId="0DF7832C" w14:textId="77777777" w:rsidR="00D76006" w:rsidRDefault="00D76006"/>
    <w:p w14:paraId="40B3DEFE" w14:textId="77777777" w:rsidR="00D76006" w:rsidRDefault="00D76006"/>
    <w:p w14:paraId="597DC874" w14:textId="6B6FF26B" w:rsidR="00FE4C76" w:rsidRPr="00963F67" w:rsidRDefault="008131B9">
      <w:r w:rsidRPr="00963F67">
        <w:lastRenderedPageBreak/>
        <w:t>Contenido (últimos 5 posts):</w:t>
      </w:r>
    </w:p>
    <w:p w14:paraId="497FF98F" w14:textId="77777777" w:rsidR="00FE4C76" w:rsidRPr="00D76006" w:rsidRDefault="008131B9">
      <w:pPr>
        <w:rPr>
          <w:b/>
          <w:bCs/>
        </w:rPr>
      </w:pPr>
      <w:r w:rsidRPr="00D76006">
        <w:rPr>
          <w:b/>
          <w:bCs/>
        </w:rPr>
        <w:t>Post 1:</w:t>
      </w:r>
    </w:p>
    <w:p w14:paraId="4D95C09C" w14:textId="65089714" w:rsidR="00FE4C76" w:rsidRPr="00963F67" w:rsidRDefault="008131B9">
      <w:r w:rsidRPr="00963F67">
        <w:t>• Alcance: _</w:t>
      </w:r>
      <w:r w:rsidR="00D76006">
        <w:t>___</w:t>
      </w:r>
      <w:r w:rsidRPr="00963F67">
        <w:t>__</w:t>
      </w:r>
    </w:p>
    <w:p w14:paraId="050AFC77" w14:textId="77777777" w:rsidR="00FE4C76" w:rsidRPr="00963F67" w:rsidRDefault="008131B9">
      <w:r w:rsidRPr="00963F67">
        <w:t>• Comentarios: ___</w:t>
      </w:r>
    </w:p>
    <w:p w14:paraId="118401E7" w14:textId="77777777" w:rsidR="00FE4C76" w:rsidRPr="00963F67" w:rsidRDefault="008131B9">
      <w:r w:rsidRPr="00963F67">
        <w:t>• Guardados: ___</w:t>
      </w:r>
    </w:p>
    <w:p w14:paraId="1049B5E4" w14:textId="77777777" w:rsidR="00FE4C76" w:rsidRPr="00963F67" w:rsidRDefault="008131B9">
      <w:r w:rsidRPr="00963F67">
        <w:t>• Shares: ___</w:t>
      </w:r>
    </w:p>
    <w:p w14:paraId="76D39D6D" w14:textId="77777777" w:rsidR="00FE4C76" w:rsidRPr="00963F67" w:rsidRDefault="008131B9">
      <w:r w:rsidRPr="00963F67">
        <w:t>• Engagement rate: ___% ([comentarios+guardados+shares] / alcance × 100)</w:t>
      </w:r>
    </w:p>
    <w:p w14:paraId="2F4B683E" w14:textId="77777777" w:rsidR="00FE4C76" w:rsidRPr="00963F67" w:rsidRDefault="00FE4C76"/>
    <w:p w14:paraId="7AEADFEC" w14:textId="77777777" w:rsidR="00FE4C76" w:rsidRPr="00D76006" w:rsidRDefault="008131B9">
      <w:pPr>
        <w:rPr>
          <w:b/>
          <w:bCs/>
        </w:rPr>
      </w:pPr>
      <w:r w:rsidRPr="00D76006">
        <w:rPr>
          <w:b/>
          <w:bCs/>
        </w:rPr>
        <w:t>Post 2:</w:t>
      </w:r>
    </w:p>
    <w:p w14:paraId="1F9D52ED" w14:textId="77777777" w:rsidR="00FE4C76" w:rsidRPr="00963F67" w:rsidRDefault="008131B9">
      <w:r w:rsidRPr="00963F67">
        <w:t>• Alcance: ___</w:t>
      </w:r>
    </w:p>
    <w:p w14:paraId="7183210A" w14:textId="77777777" w:rsidR="00FE4C76" w:rsidRPr="00963F67" w:rsidRDefault="008131B9">
      <w:r w:rsidRPr="00963F67">
        <w:t>• Comentarios: ___</w:t>
      </w:r>
    </w:p>
    <w:p w14:paraId="4E977FC2" w14:textId="77777777" w:rsidR="00FE4C76" w:rsidRPr="00963F67" w:rsidRDefault="008131B9">
      <w:r w:rsidRPr="00963F67">
        <w:t>• Guardados: ___</w:t>
      </w:r>
    </w:p>
    <w:p w14:paraId="250D0A86" w14:textId="77777777" w:rsidR="00FE4C76" w:rsidRPr="00963F67" w:rsidRDefault="008131B9">
      <w:r w:rsidRPr="00963F67">
        <w:t>• Shares: ___</w:t>
      </w:r>
    </w:p>
    <w:p w14:paraId="00597061" w14:textId="77777777" w:rsidR="00FE4C76" w:rsidRDefault="008131B9">
      <w:r w:rsidRPr="00963F67">
        <w:t>• Engagement rate: ___%</w:t>
      </w:r>
    </w:p>
    <w:p w14:paraId="460C72F7" w14:textId="77777777" w:rsidR="00D76006" w:rsidRPr="00963F67" w:rsidRDefault="00D76006"/>
    <w:p w14:paraId="0238E779" w14:textId="77777777" w:rsidR="00FE4C76" w:rsidRPr="00D76006" w:rsidRDefault="008131B9">
      <w:pPr>
        <w:rPr>
          <w:b/>
          <w:bCs/>
        </w:rPr>
      </w:pPr>
      <w:r w:rsidRPr="00D76006">
        <w:rPr>
          <w:b/>
          <w:bCs/>
        </w:rPr>
        <w:t>Post 3:</w:t>
      </w:r>
    </w:p>
    <w:p w14:paraId="5C14C335" w14:textId="77777777" w:rsidR="00FE4C76" w:rsidRPr="00963F67" w:rsidRDefault="008131B9">
      <w:r w:rsidRPr="00963F67">
        <w:t>• Alcance: ___</w:t>
      </w:r>
    </w:p>
    <w:p w14:paraId="23919D96" w14:textId="77777777" w:rsidR="00FE4C76" w:rsidRPr="00963F67" w:rsidRDefault="008131B9">
      <w:r w:rsidRPr="00963F67">
        <w:t>• Comentarios: ___</w:t>
      </w:r>
    </w:p>
    <w:p w14:paraId="24575923" w14:textId="77777777" w:rsidR="00FE4C76" w:rsidRPr="00963F67" w:rsidRDefault="008131B9">
      <w:r w:rsidRPr="00963F67">
        <w:t>• Guardados: ___</w:t>
      </w:r>
    </w:p>
    <w:p w14:paraId="46035ECB" w14:textId="77777777" w:rsidR="00FE4C76" w:rsidRPr="00963F67" w:rsidRDefault="008131B9">
      <w:r w:rsidRPr="00963F67">
        <w:t>• Shares: ___</w:t>
      </w:r>
    </w:p>
    <w:p w14:paraId="0A586BBD" w14:textId="77777777" w:rsidR="00FE4C76" w:rsidRPr="00963F67" w:rsidRDefault="008131B9">
      <w:r w:rsidRPr="00963F67">
        <w:t>• Engagement rate: ___%</w:t>
      </w:r>
    </w:p>
    <w:p w14:paraId="20D53F86" w14:textId="77777777" w:rsidR="00D76006" w:rsidRDefault="00D76006"/>
    <w:p w14:paraId="7D29EAE7" w14:textId="66A34685" w:rsidR="00FE4C76" w:rsidRPr="00D76006" w:rsidRDefault="008131B9">
      <w:pPr>
        <w:rPr>
          <w:b/>
          <w:bCs/>
        </w:rPr>
      </w:pPr>
      <w:r w:rsidRPr="00D76006">
        <w:rPr>
          <w:b/>
          <w:bCs/>
        </w:rPr>
        <w:t>Post 4:</w:t>
      </w:r>
    </w:p>
    <w:p w14:paraId="4C25976E" w14:textId="77777777" w:rsidR="00FE4C76" w:rsidRPr="00963F67" w:rsidRDefault="008131B9">
      <w:r w:rsidRPr="00963F67">
        <w:t>• Alcance: ___</w:t>
      </w:r>
    </w:p>
    <w:p w14:paraId="592F2602" w14:textId="77777777" w:rsidR="00FE4C76" w:rsidRPr="00963F67" w:rsidRDefault="008131B9">
      <w:r w:rsidRPr="00963F67">
        <w:t>• Comentarios: ___</w:t>
      </w:r>
    </w:p>
    <w:p w14:paraId="00D20CC6" w14:textId="77777777" w:rsidR="00FE4C76" w:rsidRPr="00963F67" w:rsidRDefault="008131B9">
      <w:r w:rsidRPr="00963F67">
        <w:t>• Guardados: ___</w:t>
      </w:r>
    </w:p>
    <w:p w14:paraId="1540A694" w14:textId="77777777" w:rsidR="00FE4C76" w:rsidRPr="00963F67" w:rsidRDefault="008131B9">
      <w:r w:rsidRPr="00963F67">
        <w:t>• Shares: ___</w:t>
      </w:r>
    </w:p>
    <w:p w14:paraId="6C433A68" w14:textId="77777777" w:rsidR="00FE4C76" w:rsidRPr="00963F67" w:rsidRDefault="008131B9">
      <w:r w:rsidRPr="00963F67">
        <w:t>• Engagement rate: ___%</w:t>
      </w:r>
    </w:p>
    <w:p w14:paraId="6A24876D" w14:textId="77777777" w:rsidR="00FE4C76" w:rsidRPr="00D76006" w:rsidRDefault="008131B9">
      <w:pPr>
        <w:rPr>
          <w:b/>
          <w:bCs/>
        </w:rPr>
      </w:pPr>
      <w:r w:rsidRPr="00D76006">
        <w:rPr>
          <w:b/>
          <w:bCs/>
        </w:rPr>
        <w:lastRenderedPageBreak/>
        <w:t>Post 5:</w:t>
      </w:r>
    </w:p>
    <w:p w14:paraId="166C4887" w14:textId="77777777" w:rsidR="00FE4C76" w:rsidRPr="00963F67" w:rsidRDefault="008131B9">
      <w:r w:rsidRPr="00963F67">
        <w:t>• Alcance: ___</w:t>
      </w:r>
    </w:p>
    <w:p w14:paraId="5327140C" w14:textId="77777777" w:rsidR="00FE4C76" w:rsidRPr="00963F67" w:rsidRDefault="008131B9">
      <w:r w:rsidRPr="00963F67">
        <w:t>• Comentarios: ___</w:t>
      </w:r>
    </w:p>
    <w:p w14:paraId="1D38E242" w14:textId="77777777" w:rsidR="00FE4C76" w:rsidRPr="00963F67" w:rsidRDefault="008131B9">
      <w:r w:rsidRPr="00963F67">
        <w:t>• Guardados: ___</w:t>
      </w:r>
    </w:p>
    <w:p w14:paraId="2A4CC5E9" w14:textId="77777777" w:rsidR="00FE4C76" w:rsidRPr="00963F67" w:rsidRDefault="008131B9">
      <w:r w:rsidRPr="00963F67">
        <w:t>• Shares: ___</w:t>
      </w:r>
    </w:p>
    <w:p w14:paraId="5E513D81" w14:textId="77777777" w:rsidR="00FE4C76" w:rsidRPr="00963F67" w:rsidRDefault="008131B9">
      <w:r w:rsidRPr="00963F67">
        <w:t>• Engagement rate: ___%</w:t>
      </w:r>
    </w:p>
    <w:p w14:paraId="4B4CDA38" w14:textId="77777777" w:rsidR="00FE4C76" w:rsidRPr="00963F67" w:rsidRDefault="00FE4C76"/>
    <w:p w14:paraId="5E5C8636" w14:textId="77777777" w:rsidR="00FE4C76" w:rsidRPr="00D76006" w:rsidRDefault="008131B9">
      <w:pPr>
        <w:rPr>
          <w:b/>
          <w:bCs/>
        </w:rPr>
      </w:pPr>
      <w:r w:rsidRPr="00D76006">
        <w:rPr>
          <w:b/>
          <w:bCs/>
        </w:rPr>
        <w:t>Promedios:</w:t>
      </w:r>
    </w:p>
    <w:p w14:paraId="1E95A6BA" w14:textId="77777777" w:rsidR="00FE4C76" w:rsidRPr="00963F67" w:rsidRDefault="008131B9">
      <w:r w:rsidRPr="00963F67">
        <w:t>• Alcance promedio: ___</w:t>
      </w:r>
    </w:p>
    <w:p w14:paraId="6E29F0A1" w14:textId="77777777" w:rsidR="00FE4C76" w:rsidRPr="00963F67" w:rsidRDefault="008131B9">
      <w:r w:rsidRPr="00963F67">
        <w:t>• Engagement rate promedio: ___%</w:t>
      </w:r>
    </w:p>
    <w:p w14:paraId="5A014021" w14:textId="77777777" w:rsidR="00FE4C76" w:rsidRPr="00963F67" w:rsidRDefault="008131B9">
      <w:r w:rsidRPr="00963F67">
        <w:t>• Tasa de guardados promedio: ___%</w:t>
      </w:r>
    </w:p>
    <w:p w14:paraId="7D0624B3" w14:textId="77777777" w:rsidR="00FE4C76" w:rsidRPr="00D76006" w:rsidRDefault="008131B9">
      <w:pPr>
        <w:rPr>
          <w:b/>
          <w:bCs/>
        </w:rPr>
      </w:pPr>
      <w:r w:rsidRPr="00D76006">
        <w:rPr>
          <w:b/>
          <w:bCs/>
        </w:rPr>
        <w:t>Conversión:</w:t>
      </w:r>
    </w:p>
    <w:p w14:paraId="6FBAEAC0" w14:textId="77777777" w:rsidR="00FE4C76" w:rsidRPr="00963F67" w:rsidRDefault="008131B9">
      <w:r w:rsidRPr="00963F67">
        <w:t>• Conversaciones de negocio últimos 30 días: ___</w:t>
      </w:r>
    </w:p>
    <w:p w14:paraId="70CCAE2D" w14:textId="77777777" w:rsidR="00FE4C76" w:rsidRPr="00963F67" w:rsidRDefault="008131B9">
      <w:r w:rsidRPr="00963F67">
        <w:t>• Conversaciones donde presentaste oferta: ___</w:t>
      </w:r>
    </w:p>
    <w:p w14:paraId="7742D9DF" w14:textId="77777777" w:rsidR="00FE4C76" w:rsidRPr="00963F67" w:rsidRDefault="008131B9">
      <w:r w:rsidRPr="00963F67">
        <w:t>• Conversaciones cerradas: ___</w:t>
      </w:r>
    </w:p>
    <w:p w14:paraId="5AAD4502" w14:textId="77777777" w:rsidR="00FE4C76" w:rsidRPr="00963F67" w:rsidRDefault="008131B9">
      <w:r w:rsidRPr="00963F67">
        <w:t>• Tasa de conversión DM: ___%</w:t>
      </w:r>
    </w:p>
    <w:p w14:paraId="2BE1B3BB" w14:textId="77777777" w:rsidR="00D76006" w:rsidRPr="00963F67" w:rsidRDefault="00D76006" w:rsidP="00D76006">
      <w:pPr>
        <w:pBdr>
          <w:bottom w:val="single" w:sz="12" w:space="1" w:color="auto"/>
        </w:pBdr>
      </w:pPr>
    </w:p>
    <w:p w14:paraId="7DEAEBED" w14:textId="77777777" w:rsidR="00FE4C76" w:rsidRPr="00963F67" w:rsidRDefault="008131B9">
      <w:r w:rsidRPr="00963F67">
        <w:rPr>
          <w:b/>
          <w:sz w:val="26"/>
        </w:rPr>
        <w:t>📍 Parte 2: Define tus metas de 30 días (10 min)</w:t>
      </w:r>
    </w:p>
    <w:p w14:paraId="3869EB8B" w14:textId="77777777" w:rsidR="00FE4C76" w:rsidRPr="00963F67" w:rsidRDefault="00FE4C76"/>
    <w:p w14:paraId="527E047E" w14:textId="77777777" w:rsidR="00FE4C76" w:rsidRPr="00963F67" w:rsidRDefault="008131B9">
      <w:r w:rsidRPr="00963F67">
        <w:t>Basado en tu baseline, establece metas realistas para próximo mes.</w:t>
      </w:r>
    </w:p>
    <w:p w14:paraId="477F3D2D" w14:textId="77777777" w:rsidR="00FE4C76" w:rsidRPr="00963F67" w:rsidRDefault="008131B9">
      <w:r w:rsidRPr="00963F67">
        <w:t>No seas demasiado ambicioso.</w:t>
      </w:r>
    </w:p>
    <w:p w14:paraId="775AB44C" w14:textId="77777777" w:rsidR="00FE4C76" w:rsidRPr="00963F67" w:rsidRDefault="008131B9">
      <w:r w:rsidRPr="00963F67">
        <w:t>Mejora incremental &gt; Salto imposible.</w:t>
      </w:r>
    </w:p>
    <w:p w14:paraId="6DC3B65A" w14:textId="77777777" w:rsidR="00FE4C76" w:rsidRPr="00963F67" w:rsidRDefault="008131B9">
      <w:r w:rsidRPr="00963F67">
        <w:t>MIS METAS PARA [Próximo mes]:</w:t>
      </w:r>
    </w:p>
    <w:p w14:paraId="08378685" w14:textId="77777777" w:rsidR="00FE4C76" w:rsidRPr="003D08FC" w:rsidRDefault="008131B9">
      <w:pPr>
        <w:rPr>
          <w:b/>
          <w:bCs/>
        </w:rPr>
      </w:pPr>
      <w:r w:rsidRPr="003D08FC">
        <w:rPr>
          <w:b/>
          <w:bCs/>
        </w:rPr>
        <w:t>Métrica #1 - Conversión de Perfil:</w:t>
      </w:r>
    </w:p>
    <w:p w14:paraId="55305E7A" w14:textId="77777777" w:rsidR="00FE4C76" w:rsidRPr="00963F67" w:rsidRDefault="008131B9">
      <w:r w:rsidRPr="00963F67">
        <w:t>• Actual: ___%</w:t>
      </w:r>
    </w:p>
    <w:p w14:paraId="3BA55712" w14:textId="77777777" w:rsidR="00FE4C76" w:rsidRPr="00963F67" w:rsidRDefault="008131B9">
      <w:r w:rsidRPr="00963F67">
        <w:t>• Meta en 30 días: ___% (recomiendo: +5-10 puntos porcentuales)</w:t>
      </w:r>
    </w:p>
    <w:p w14:paraId="76E203D0" w14:textId="77777777" w:rsidR="003D08FC" w:rsidRDefault="003D08FC"/>
    <w:p w14:paraId="7AA79AE9" w14:textId="77777777" w:rsidR="003D08FC" w:rsidRDefault="003D08FC"/>
    <w:p w14:paraId="510A24D4" w14:textId="57B94C0E" w:rsidR="00FE4C76" w:rsidRPr="003D08FC" w:rsidRDefault="008131B9">
      <w:pPr>
        <w:rPr>
          <w:b/>
          <w:bCs/>
        </w:rPr>
      </w:pPr>
      <w:r w:rsidRPr="003D08FC">
        <w:rPr>
          <w:b/>
          <w:bCs/>
        </w:rPr>
        <w:lastRenderedPageBreak/>
        <w:t>Métrica #2 - Engagement Rate:</w:t>
      </w:r>
    </w:p>
    <w:p w14:paraId="0D33CA50" w14:textId="77777777" w:rsidR="00FE4C76" w:rsidRPr="00963F67" w:rsidRDefault="008131B9">
      <w:r w:rsidRPr="00963F67">
        <w:t>• Actual: ___%</w:t>
      </w:r>
    </w:p>
    <w:p w14:paraId="16E504C1" w14:textId="77777777" w:rsidR="00FE4C76" w:rsidRPr="00963F67" w:rsidRDefault="008131B9">
      <w:r w:rsidRPr="00963F67">
        <w:t>• Meta en 30 días: ___% (recomiendo: +1-2 puntos porcentuales)</w:t>
      </w:r>
    </w:p>
    <w:p w14:paraId="6AF42199" w14:textId="77777777" w:rsidR="00FE4C76" w:rsidRPr="003D08FC" w:rsidRDefault="008131B9">
      <w:pPr>
        <w:rPr>
          <w:b/>
          <w:bCs/>
        </w:rPr>
      </w:pPr>
      <w:r w:rsidRPr="003D08FC">
        <w:rPr>
          <w:b/>
          <w:bCs/>
        </w:rPr>
        <w:t>Métrica #3 - Tasa de Guardados:</w:t>
      </w:r>
    </w:p>
    <w:p w14:paraId="32B9E158" w14:textId="77777777" w:rsidR="00FE4C76" w:rsidRPr="00963F67" w:rsidRDefault="008131B9">
      <w:r w:rsidRPr="00963F67">
        <w:t>• Actual: ___%</w:t>
      </w:r>
    </w:p>
    <w:p w14:paraId="2006C310" w14:textId="77777777" w:rsidR="00FE4C76" w:rsidRPr="00963F67" w:rsidRDefault="008131B9">
      <w:r w:rsidRPr="00963F67">
        <w:t>• Meta en 30 días: ___% (recomiendo: +0.5-1 puntos porcentuales)</w:t>
      </w:r>
    </w:p>
    <w:p w14:paraId="3E760B56" w14:textId="77777777" w:rsidR="00FE4C76" w:rsidRPr="003D08FC" w:rsidRDefault="008131B9">
      <w:pPr>
        <w:rPr>
          <w:b/>
          <w:bCs/>
        </w:rPr>
      </w:pPr>
      <w:r w:rsidRPr="003D08FC">
        <w:rPr>
          <w:b/>
          <w:bCs/>
        </w:rPr>
        <w:t>Métrica #4 - Conversaciones de Negocio:</w:t>
      </w:r>
    </w:p>
    <w:p w14:paraId="519DC9DE" w14:textId="77777777" w:rsidR="00FE4C76" w:rsidRPr="00963F67" w:rsidRDefault="008131B9">
      <w:r w:rsidRPr="00963F67">
        <w:t>• Actual: ___ /mes</w:t>
      </w:r>
    </w:p>
    <w:p w14:paraId="2D562B82" w14:textId="77777777" w:rsidR="00FE4C76" w:rsidRPr="00963F67" w:rsidRDefault="008131B9">
      <w:r w:rsidRPr="00963F67">
        <w:t>• Meta en 30 días: ___ /mes (recomiendo: +30-50% del actual)</w:t>
      </w:r>
    </w:p>
    <w:p w14:paraId="5DCFD63E" w14:textId="77777777" w:rsidR="00FE4C76" w:rsidRPr="003D08FC" w:rsidRDefault="008131B9">
      <w:pPr>
        <w:rPr>
          <w:b/>
          <w:bCs/>
        </w:rPr>
      </w:pPr>
      <w:r w:rsidRPr="003D08FC">
        <w:rPr>
          <w:b/>
          <w:bCs/>
        </w:rPr>
        <w:t>Métrica #5 - Tasa de Conversión DM:</w:t>
      </w:r>
    </w:p>
    <w:p w14:paraId="095AF553" w14:textId="77777777" w:rsidR="00FE4C76" w:rsidRPr="00963F67" w:rsidRDefault="008131B9">
      <w:r w:rsidRPr="00963F67">
        <w:t>• Actual: ___%</w:t>
      </w:r>
    </w:p>
    <w:p w14:paraId="01821ABE" w14:textId="77777777" w:rsidR="00FE4C76" w:rsidRPr="00963F67" w:rsidRDefault="008131B9">
      <w:r w:rsidRPr="00963F67">
        <w:t>• Meta en 30 días: ___% (recomiendo: +5-10 puntos porcentuales)</w:t>
      </w:r>
    </w:p>
    <w:p w14:paraId="0AEED715" w14:textId="77777777" w:rsidR="003D08FC" w:rsidRPr="00963F67" w:rsidRDefault="003D08FC" w:rsidP="003D08FC">
      <w:pPr>
        <w:pBdr>
          <w:bottom w:val="single" w:sz="12" w:space="1" w:color="auto"/>
        </w:pBdr>
      </w:pPr>
    </w:p>
    <w:p w14:paraId="36DE92B8" w14:textId="77777777" w:rsidR="00FE4C76" w:rsidRPr="00963F67" w:rsidRDefault="008131B9">
      <w:r w:rsidRPr="00963F67">
        <w:rPr>
          <w:b/>
          <w:sz w:val="26"/>
        </w:rPr>
        <w:t>📍 Parte 3: Crea tu template de revisión semanal (5 min)</w:t>
      </w:r>
    </w:p>
    <w:p w14:paraId="13AF6B99" w14:textId="77777777" w:rsidR="00FE4C76" w:rsidRPr="00963F67" w:rsidRDefault="00FE4C76"/>
    <w:p w14:paraId="4BBF7C63" w14:textId="77777777" w:rsidR="00FE4C76" w:rsidRPr="00963F67" w:rsidRDefault="008131B9">
      <w:r w:rsidRPr="00963F67">
        <w:t>Copia este template en tu cuaderno o documento digital.</w:t>
      </w:r>
    </w:p>
    <w:p w14:paraId="0C13B776" w14:textId="77777777" w:rsidR="00FE4C76" w:rsidRPr="00963F67" w:rsidRDefault="008131B9">
      <w:r w:rsidRPr="00963F67">
        <w:t>Lo usarás cada semana durante próximos meses.</w:t>
      </w:r>
    </w:p>
    <w:p w14:paraId="6B71E702" w14:textId="77777777" w:rsidR="00FE4C76" w:rsidRPr="00963F67" w:rsidRDefault="008131B9">
      <w:r w:rsidRPr="00963F67">
        <w:t>SEMANA DEL [fechas]</w:t>
      </w:r>
    </w:p>
    <w:p w14:paraId="0BB819F6" w14:textId="77777777" w:rsidR="00FE4C76" w:rsidRPr="009E3EA2" w:rsidRDefault="008131B9">
      <w:pPr>
        <w:rPr>
          <w:b/>
          <w:bCs/>
        </w:rPr>
      </w:pPr>
      <w:r w:rsidRPr="009E3EA2">
        <w:rPr>
          <w:b/>
          <w:bCs/>
        </w:rPr>
        <w:t>CONVERSIÓN DE PERFIL:</w:t>
      </w:r>
    </w:p>
    <w:p w14:paraId="30C8AAF0" w14:textId="77777777" w:rsidR="00FE4C76" w:rsidRPr="00963F67" w:rsidRDefault="008131B9">
      <w:r w:rsidRPr="00963F67">
        <w:t>Visitantes: ___ | Nuevos seguidores: ___ | Tasa: ___%</w:t>
      </w:r>
    </w:p>
    <w:p w14:paraId="1D529859" w14:textId="6B9D9AD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4AB5C09" w14:textId="5BF3148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CF6869C" w14:textId="7082220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896D122" w14:textId="77777777" w:rsidR="00FE4C76" w:rsidRPr="00963F67" w:rsidRDefault="00FE4C76"/>
    <w:p w14:paraId="2CE1E39D" w14:textId="77777777" w:rsidR="00FE4C76" w:rsidRPr="00963F67" w:rsidRDefault="008131B9">
      <w:r w:rsidRPr="00963F67">
        <w:t>Vs semana pasada: ↑ ↓ →</w:t>
      </w:r>
    </w:p>
    <w:p w14:paraId="07E67AF7" w14:textId="77777777" w:rsidR="009E3EA2" w:rsidRDefault="009E3EA2"/>
    <w:p w14:paraId="3F926536" w14:textId="77777777" w:rsidR="009E3EA2" w:rsidRDefault="009E3EA2"/>
    <w:p w14:paraId="657865E4" w14:textId="77777777" w:rsidR="009E3EA2" w:rsidRDefault="009E3EA2"/>
    <w:p w14:paraId="39BD5EE5" w14:textId="47A66BDA" w:rsidR="00FE4C76" w:rsidRPr="009E3EA2" w:rsidRDefault="008131B9">
      <w:pPr>
        <w:rPr>
          <w:b/>
          <w:bCs/>
        </w:rPr>
      </w:pPr>
      <w:r w:rsidRPr="009E3EA2">
        <w:rPr>
          <w:b/>
          <w:bCs/>
        </w:rPr>
        <w:lastRenderedPageBreak/>
        <w:t>ENGAGEMENT RATE (promedio 5 posts):</w:t>
      </w:r>
      <w:r w:rsidR="009E3EA2" w:rsidRPr="009E3EA2">
        <w:t>__</w:t>
      </w:r>
      <w:r w:rsidRPr="00963F67">
        <w:t>___%</w:t>
      </w:r>
    </w:p>
    <w:p w14:paraId="30EE5B86" w14:textId="77777777" w:rsidR="00FE4C76" w:rsidRPr="00963F67" w:rsidRDefault="008131B9">
      <w:r w:rsidRPr="00963F67">
        <w:t>Vs semana pasada: ↑ ↓ →</w:t>
      </w:r>
    </w:p>
    <w:p w14:paraId="1E3EFCDA" w14:textId="14FE56A8" w:rsidR="00FE4C76" w:rsidRPr="009E3EA2" w:rsidRDefault="008131B9">
      <w:pPr>
        <w:rPr>
          <w:b/>
          <w:bCs/>
        </w:rPr>
      </w:pPr>
      <w:r w:rsidRPr="009E3EA2">
        <w:rPr>
          <w:b/>
          <w:bCs/>
        </w:rPr>
        <w:t>TASA DE GUARDADOS (promedio 5 posts):</w:t>
      </w:r>
      <w:r w:rsidR="009E3EA2" w:rsidRPr="009E3EA2">
        <w:t>___</w:t>
      </w:r>
      <w:r w:rsidRPr="00963F67">
        <w:t>___%</w:t>
      </w:r>
    </w:p>
    <w:p w14:paraId="7176ED24" w14:textId="77777777" w:rsidR="00FE4C76" w:rsidRPr="00963F67" w:rsidRDefault="008131B9">
      <w:r w:rsidRPr="00963F67">
        <w:t>Vs semana pasada: ↑ ↓ →</w:t>
      </w:r>
    </w:p>
    <w:p w14:paraId="60DB7063" w14:textId="22CA5299" w:rsidR="00FE4C76" w:rsidRPr="00963F67" w:rsidRDefault="008131B9">
      <w:r w:rsidRPr="009E3EA2">
        <w:rPr>
          <w:b/>
          <w:bCs/>
        </w:rPr>
        <w:t>CONVERSACIONES DE NEGOCIO:</w:t>
      </w:r>
      <w:r w:rsidR="009E3EA2">
        <w:t>___</w:t>
      </w:r>
      <w:r w:rsidRPr="00963F67">
        <w:t>___ nuevas esta semana</w:t>
      </w:r>
    </w:p>
    <w:p w14:paraId="5D736798" w14:textId="6A750D61" w:rsidR="00FE4C76" w:rsidRPr="00963F67" w:rsidRDefault="008131B9">
      <w:r w:rsidRPr="00963F67">
        <w:t>Meta semanal: __</w:t>
      </w:r>
      <w:r w:rsidR="009E3EA2">
        <w:t>____</w:t>
      </w:r>
      <w:r w:rsidRPr="00963F67">
        <w:t>_ | ¿Logrado? Sí / No</w:t>
      </w:r>
    </w:p>
    <w:p w14:paraId="2F5A260F" w14:textId="77777777" w:rsidR="00FE4C76" w:rsidRPr="009E3EA2" w:rsidRDefault="008131B9">
      <w:pPr>
        <w:rPr>
          <w:b/>
          <w:bCs/>
        </w:rPr>
      </w:pPr>
      <w:r w:rsidRPr="009E3EA2">
        <w:rPr>
          <w:b/>
          <w:bCs/>
        </w:rPr>
        <w:t>MEJOR POST:</w:t>
      </w:r>
    </w:p>
    <w:p w14:paraId="3072E03F" w14:textId="77777777" w:rsidR="00FE4C76" w:rsidRPr="00963F67" w:rsidRDefault="008131B9">
      <w:r w:rsidRPr="00963F67">
        <w:t>Tipo: ___________</w:t>
      </w:r>
    </w:p>
    <w:p w14:paraId="42119FB6" w14:textId="4564EF0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928E641" w14:textId="2C60FC0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1161CFC" w14:textId="54ABC54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862D36C" w14:textId="77777777" w:rsidR="00FE4C76" w:rsidRPr="00963F67" w:rsidRDefault="00FE4C76"/>
    <w:p w14:paraId="0255DB63" w14:textId="77777777" w:rsidR="00FE4C76" w:rsidRPr="00963F67" w:rsidRDefault="008131B9">
      <w:r w:rsidRPr="00963F67">
        <w:t>Por qué funcionó: ___________</w:t>
      </w:r>
    </w:p>
    <w:p w14:paraId="32CE0FE6" w14:textId="4C6F46D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644C778" w14:textId="7DA0E23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7A51A11" w14:textId="0CCF5F5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3E5BEFD" w14:textId="77777777" w:rsidR="00FE4C76" w:rsidRPr="00963F67" w:rsidRDefault="00FE4C76"/>
    <w:p w14:paraId="2FDCCE52" w14:textId="77777777" w:rsidR="00FE4C76" w:rsidRPr="009E3EA2" w:rsidRDefault="008131B9">
      <w:pPr>
        <w:rPr>
          <w:b/>
          <w:bCs/>
        </w:rPr>
      </w:pPr>
      <w:r w:rsidRPr="009E3EA2">
        <w:rPr>
          <w:b/>
          <w:bCs/>
        </w:rPr>
        <w:t>PEOR POST:</w:t>
      </w:r>
    </w:p>
    <w:p w14:paraId="44E3F488" w14:textId="77777777" w:rsidR="00FE4C76" w:rsidRPr="00963F67" w:rsidRDefault="008131B9">
      <w:r w:rsidRPr="00963F67">
        <w:t>Tipo: ___________</w:t>
      </w:r>
    </w:p>
    <w:p w14:paraId="7828EFF4" w14:textId="774880A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58A48B8" w14:textId="7402F5E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5149608" w14:textId="7262C52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1CC8CEA" w14:textId="77777777" w:rsidR="00FE4C76" w:rsidRPr="00963F67" w:rsidRDefault="00FE4C76"/>
    <w:p w14:paraId="4F46EF4F" w14:textId="77777777" w:rsidR="00FE4C76" w:rsidRPr="00963F67" w:rsidRDefault="008131B9">
      <w:r w:rsidRPr="00963F67">
        <w:t>Por qué no funcionó: ___________</w:t>
      </w:r>
    </w:p>
    <w:p w14:paraId="6F577EBE" w14:textId="51D8D13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AA61F16" w14:textId="720C2F7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2033D60" w14:textId="22A32DF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156500F" w14:textId="77777777" w:rsidR="00FE4C76" w:rsidRDefault="00FE4C76"/>
    <w:p w14:paraId="3CAD0977" w14:textId="77777777" w:rsidR="009E3EA2" w:rsidRPr="00963F67" w:rsidRDefault="009E3EA2"/>
    <w:p w14:paraId="174A3488" w14:textId="77777777" w:rsidR="00FE4C76" w:rsidRDefault="008131B9">
      <w:r w:rsidRPr="00963F67">
        <w:lastRenderedPageBreak/>
        <w:t>ACCIÓN PARA PRÓXIMA SEMANA:</w:t>
      </w:r>
    </w:p>
    <w:p w14:paraId="32B67E71" w14:textId="77777777" w:rsidR="009E3EA2" w:rsidRPr="00963F67" w:rsidRDefault="009E3EA2" w:rsidP="009E3EA2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E1D908A" w14:textId="77777777" w:rsidR="009E3EA2" w:rsidRPr="00963F67" w:rsidRDefault="009E3EA2" w:rsidP="009E3EA2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F3ECFA7" w14:textId="77777777" w:rsidR="009E3EA2" w:rsidRPr="00963F67" w:rsidRDefault="009E3EA2" w:rsidP="009E3EA2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043C3AD" w14:textId="77777777" w:rsidR="009E3EA2" w:rsidRPr="00963F67" w:rsidRDefault="009E3EA2"/>
    <w:p w14:paraId="78D80445" w14:textId="77777777" w:rsidR="009E3EA2" w:rsidRPr="00963F67" w:rsidRDefault="009E3EA2" w:rsidP="009E3EA2">
      <w:pPr>
        <w:pBdr>
          <w:bottom w:val="single" w:sz="12" w:space="1" w:color="auto"/>
        </w:pBdr>
      </w:pPr>
    </w:p>
    <w:p w14:paraId="3D058572" w14:textId="77777777" w:rsidR="00FE4C76" w:rsidRPr="00963F67" w:rsidRDefault="008131B9">
      <w:r w:rsidRPr="00963F67">
        <w:rPr>
          <w:b/>
          <w:sz w:val="26"/>
        </w:rPr>
        <w:t>📍 Parte 4: Configura recordatorios (3 min)</w:t>
      </w:r>
    </w:p>
    <w:p w14:paraId="17DD425B" w14:textId="77777777" w:rsidR="00FE4C76" w:rsidRPr="00963F67" w:rsidRDefault="00FE4C76"/>
    <w:p w14:paraId="1E474BAB" w14:textId="77777777" w:rsidR="00FE4C76" w:rsidRPr="00963F67" w:rsidRDefault="008131B9">
      <w:r w:rsidRPr="00963F67">
        <w:t>En tu calendario/app de recordatorios:</w:t>
      </w:r>
    </w:p>
    <w:p w14:paraId="302E91D9" w14:textId="77777777" w:rsidR="00FE4C76" w:rsidRPr="009E3EA2" w:rsidRDefault="008131B9">
      <w:pPr>
        <w:rPr>
          <w:b/>
          <w:bCs/>
        </w:rPr>
      </w:pPr>
      <w:r w:rsidRPr="009E3EA2">
        <w:rPr>
          <w:b/>
          <w:bCs/>
        </w:rPr>
        <w:t>Recordatorio semanal:</w:t>
      </w:r>
    </w:p>
    <w:p w14:paraId="059E0A8D" w14:textId="77777777" w:rsidR="00FE4C76" w:rsidRPr="00963F67" w:rsidRDefault="008131B9">
      <w:r w:rsidRPr="00963F67">
        <w:t>• Día: Domingo (o lunes temprano)</w:t>
      </w:r>
    </w:p>
    <w:p w14:paraId="1B077919" w14:textId="77777777" w:rsidR="00FE4C76" w:rsidRPr="00963F67" w:rsidRDefault="008131B9">
      <w:r w:rsidRPr="00963F67">
        <w:t>• Hora: ___ (elige momento tranquilo)</w:t>
      </w:r>
    </w:p>
    <w:p w14:paraId="08BD7E91" w14:textId="77777777" w:rsidR="00FE4C76" w:rsidRPr="00963F67" w:rsidRDefault="008131B9">
      <w:r w:rsidRPr="00963F67">
        <w:t>• Título: " Revisión semanal Instagram"</w:t>
      </w:r>
    </w:p>
    <w:p w14:paraId="68AD22EA" w14:textId="77777777" w:rsidR="00FE4C76" w:rsidRPr="00963F67" w:rsidRDefault="008131B9">
      <w:r w:rsidRPr="00963F67">
        <w:t>• Duración: 10 minutos</w:t>
      </w:r>
    </w:p>
    <w:p w14:paraId="55216B95" w14:textId="77777777" w:rsidR="00FE4C76" w:rsidRPr="009E3EA2" w:rsidRDefault="008131B9">
      <w:pPr>
        <w:rPr>
          <w:b/>
          <w:bCs/>
        </w:rPr>
      </w:pPr>
      <w:r w:rsidRPr="009E3EA2">
        <w:rPr>
          <w:b/>
          <w:bCs/>
        </w:rPr>
        <w:t>Recordatorio mensual:</w:t>
      </w:r>
    </w:p>
    <w:p w14:paraId="7E2927A4" w14:textId="77777777" w:rsidR="00FE4C76" w:rsidRPr="00963F67" w:rsidRDefault="008131B9">
      <w:r w:rsidRPr="00963F67">
        <w:t>• Día: Último día de cada mes</w:t>
      </w:r>
    </w:p>
    <w:p w14:paraId="0BE2A9BB" w14:textId="77777777" w:rsidR="00FE4C76" w:rsidRPr="00963F67" w:rsidRDefault="008131B9">
      <w:r w:rsidRPr="00963F67">
        <w:t>• Hora: ___</w:t>
      </w:r>
    </w:p>
    <w:p w14:paraId="119614D2" w14:textId="77777777" w:rsidR="00FE4C76" w:rsidRPr="00963F67" w:rsidRDefault="008131B9">
      <w:r w:rsidRPr="00963F67">
        <w:t>• Título: " Revisión mensual Instagram + ajustes"</w:t>
      </w:r>
    </w:p>
    <w:p w14:paraId="45A9845F" w14:textId="77777777" w:rsidR="00FE4C76" w:rsidRPr="00963F67" w:rsidRDefault="008131B9">
      <w:r w:rsidRPr="00963F67">
        <w:t>• Duración: 30 minutos</w:t>
      </w:r>
    </w:p>
    <w:p w14:paraId="785F68F3" w14:textId="77777777" w:rsidR="009E3EA2" w:rsidRPr="00963F67" w:rsidRDefault="009E3EA2" w:rsidP="009E3EA2">
      <w:pPr>
        <w:pBdr>
          <w:bottom w:val="single" w:sz="12" w:space="1" w:color="auto"/>
        </w:pBdr>
      </w:pPr>
    </w:p>
    <w:p w14:paraId="4C40C1B2" w14:textId="6E213B83" w:rsidR="00FE4C76" w:rsidRPr="00963F67" w:rsidRDefault="008131B9">
      <w:r w:rsidRPr="00963F67">
        <w:rPr>
          <w:b/>
          <w:sz w:val="26"/>
        </w:rPr>
        <w:t xml:space="preserve"> Parte 5: Identifica tu métrica crítica actual (5 min)</w:t>
      </w:r>
    </w:p>
    <w:p w14:paraId="6B53B230" w14:textId="77777777" w:rsidR="00FE4C76" w:rsidRPr="00963F67" w:rsidRDefault="00FE4C76"/>
    <w:p w14:paraId="04E7C431" w14:textId="77777777" w:rsidR="00FE4C76" w:rsidRPr="00963F67" w:rsidRDefault="008131B9">
      <w:r w:rsidRPr="00963F67">
        <w:t>De las 5 métricas, ¿cuál es tu mayor debilidad HOY?</w:t>
      </w:r>
    </w:p>
    <w:p w14:paraId="4A5E3CE1" w14:textId="77777777" w:rsidR="00FE4C76" w:rsidRPr="00963F67" w:rsidRDefault="008131B9">
      <w:r w:rsidRPr="00963F67">
        <w:t>Revisa tu baseline:</w:t>
      </w:r>
    </w:p>
    <w:p w14:paraId="1C525C9B" w14:textId="77777777" w:rsidR="00FE4C76" w:rsidRPr="00963F67" w:rsidRDefault="008131B9">
      <w:r w:rsidRPr="00963F67">
        <w:t>[ ] Conversión de perfil &lt;20% → Esta es mi métrica crítica</w:t>
      </w:r>
    </w:p>
    <w:p w14:paraId="1EB76A1F" w14:textId="77777777" w:rsidR="00FE4C76" w:rsidRPr="00963F67" w:rsidRDefault="008131B9">
      <w:r w:rsidRPr="00963F67">
        <w:t>[ ] Engagement rate &lt;3% → Esta es mi métrica crítica</w:t>
      </w:r>
    </w:p>
    <w:p w14:paraId="7D6EE97F" w14:textId="77777777" w:rsidR="00FE4C76" w:rsidRPr="00963F67" w:rsidRDefault="008131B9">
      <w:r w:rsidRPr="00963F67">
        <w:t>[ ] Tasa de guardados &lt;2% → Esta es mi métrica crítica</w:t>
      </w:r>
    </w:p>
    <w:p w14:paraId="23009CDB" w14:textId="77777777" w:rsidR="00FE4C76" w:rsidRPr="00963F67" w:rsidRDefault="008131B9">
      <w:r w:rsidRPr="00963F67">
        <w:t>[ ] Conversaciones de negocio &lt;3/mes → Esta es mi métrica crítica</w:t>
      </w:r>
    </w:p>
    <w:p w14:paraId="698E50CD" w14:textId="77777777" w:rsidR="00FE4C76" w:rsidRPr="00963F67" w:rsidRDefault="008131B9">
      <w:r w:rsidRPr="00963F67">
        <w:lastRenderedPageBreak/>
        <w:t>[ ] Tasa de conversión DM &lt;25% → Esta es mi métrica crítica</w:t>
      </w:r>
    </w:p>
    <w:p w14:paraId="13BEC11C" w14:textId="77777777" w:rsidR="00FE4C76" w:rsidRPr="00963F67" w:rsidRDefault="008131B9">
      <w:r w:rsidRPr="00963F67">
        <w:t>Mi métrica crítica es: ___________</w:t>
      </w:r>
    </w:p>
    <w:p w14:paraId="18031396" w14:textId="2B6EF19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9130EC0" w14:textId="02F153C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B29AA7F" w14:textId="2CA39B3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87EC6AC" w14:textId="77777777" w:rsidR="00FE4C76" w:rsidRPr="00963F67" w:rsidRDefault="00FE4C76"/>
    <w:p w14:paraId="029863C5" w14:textId="77777777" w:rsidR="00FE4C76" w:rsidRPr="00963F67" w:rsidRDefault="008131B9">
      <w:r w:rsidRPr="00963F67">
        <w:t>Plan de acción específico para mejorarla:</w:t>
      </w:r>
    </w:p>
    <w:p w14:paraId="2B382148" w14:textId="77777777" w:rsidR="00FE4C76" w:rsidRPr="00963F67" w:rsidRDefault="008131B9">
      <w:r w:rsidRPr="00963F67">
        <w:t>Si es Conversión de Perfil:</w:t>
      </w:r>
    </w:p>
    <w:p w14:paraId="2361A126" w14:textId="2203315C" w:rsidR="00FE4C76" w:rsidRPr="00963F67" w:rsidRDefault="008131B9">
      <w:r w:rsidRPr="00963F67">
        <w:t xml:space="preserve">• </w:t>
      </w:r>
      <w:r w:rsidR="00EB78BB">
        <w:t>Lección</w:t>
      </w:r>
      <w:r w:rsidRPr="00963F67">
        <w:t xml:space="preserve"> a revisar: 2</w:t>
      </w:r>
    </w:p>
    <w:p w14:paraId="736FFF0D" w14:textId="77777777" w:rsidR="00FE4C76" w:rsidRPr="00963F67" w:rsidRDefault="008131B9">
      <w:r w:rsidRPr="00963F67">
        <w:t>• Qué optimizaré: ___________</w:t>
      </w:r>
    </w:p>
    <w:p w14:paraId="2A98842B" w14:textId="7BA22D1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8133592" w14:textId="3BF2FF9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3FAF49C" w14:textId="1CFF117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D86E4F4" w14:textId="77777777" w:rsidR="00FE4C76" w:rsidRPr="00963F67" w:rsidRDefault="00FE4C76"/>
    <w:p w14:paraId="1B0A4E24" w14:textId="77777777" w:rsidR="00FE4C76" w:rsidRPr="00963F67" w:rsidRDefault="008131B9">
      <w:r w:rsidRPr="00963F67">
        <w:t>Si es Engagement Rate:</w:t>
      </w:r>
    </w:p>
    <w:p w14:paraId="75648B53" w14:textId="0B8D24FA" w:rsidR="00FE4C76" w:rsidRPr="00963F67" w:rsidRDefault="008131B9">
      <w:r w:rsidRPr="00963F67">
        <w:t xml:space="preserve">• </w:t>
      </w:r>
      <w:r w:rsidR="00D93F7D">
        <w:t>Lección</w:t>
      </w:r>
      <w:r w:rsidRPr="00963F67">
        <w:t xml:space="preserve"> a revisar: 9</w:t>
      </w:r>
    </w:p>
    <w:p w14:paraId="2D41DD99" w14:textId="77777777" w:rsidR="00FE4C76" w:rsidRPr="00963F67" w:rsidRDefault="008131B9">
      <w:r w:rsidRPr="00963F67">
        <w:t>• Qué optimizaré: ___________</w:t>
      </w:r>
    </w:p>
    <w:p w14:paraId="52DF0688" w14:textId="726BF09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10A61FA" w14:textId="5DBE088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65D941B" w14:textId="68A1A87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F0792F2" w14:textId="77777777" w:rsidR="00FE4C76" w:rsidRPr="00963F67" w:rsidRDefault="00FE4C76"/>
    <w:p w14:paraId="009D1E2B" w14:textId="77777777" w:rsidR="00FE4C76" w:rsidRPr="00963F67" w:rsidRDefault="008131B9">
      <w:r w:rsidRPr="00963F67">
        <w:t>Si es Tasa de Guardados:</w:t>
      </w:r>
    </w:p>
    <w:p w14:paraId="269AF957" w14:textId="0CF02A90" w:rsidR="00FE4C76" w:rsidRPr="00963F67" w:rsidRDefault="008131B9">
      <w:r w:rsidRPr="00963F67">
        <w:t xml:space="preserve">• </w:t>
      </w:r>
      <w:r w:rsidR="00D93F7D">
        <w:t>Lección</w:t>
      </w:r>
      <w:r w:rsidRPr="00963F67">
        <w:t xml:space="preserve"> a revisar: 4 y 7</w:t>
      </w:r>
    </w:p>
    <w:p w14:paraId="225C4E68" w14:textId="77777777" w:rsidR="00FE4C76" w:rsidRPr="00963F67" w:rsidRDefault="008131B9">
      <w:r w:rsidRPr="00963F67">
        <w:t>• Qué optimizaré: ___________</w:t>
      </w:r>
    </w:p>
    <w:p w14:paraId="4A38BBEB" w14:textId="3FBB5AE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D8DF72E" w14:textId="7E4C1FF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A5088E9" w14:textId="12C6B23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EA12D63" w14:textId="77777777" w:rsidR="00FE4C76" w:rsidRDefault="00FE4C76"/>
    <w:p w14:paraId="5144C814" w14:textId="77777777" w:rsidR="009E3EA2" w:rsidRPr="00963F67" w:rsidRDefault="009E3EA2"/>
    <w:p w14:paraId="5856E12A" w14:textId="77777777" w:rsidR="00FE4C76" w:rsidRPr="00963F67" w:rsidRDefault="008131B9">
      <w:r w:rsidRPr="00963F67">
        <w:lastRenderedPageBreak/>
        <w:t>Si es Conversaciones de Negocio:</w:t>
      </w:r>
    </w:p>
    <w:p w14:paraId="1808FCED" w14:textId="6A84AD1E" w:rsidR="00FE4C76" w:rsidRPr="00963F67" w:rsidRDefault="008131B9">
      <w:r w:rsidRPr="00963F67">
        <w:t xml:space="preserve">• </w:t>
      </w:r>
      <w:r w:rsidR="00D93F7D">
        <w:t>Lección</w:t>
      </w:r>
      <w:r w:rsidRPr="00963F67">
        <w:t xml:space="preserve"> a revisar: 9 y 10</w:t>
      </w:r>
    </w:p>
    <w:p w14:paraId="2BDBBC75" w14:textId="77777777" w:rsidR="00FE4C76" w:rsidRPr="00963F67" w:rsidRDefault="008131B9">
      <w:r w:rsidRPr="00963F67">
        <w:t>• Qué optimizaré: ___________</w:t>
      </w:r>
    </w:p>
    <w:p w14:paraId="27D99C5D" w14:textId="35FABA5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25056AD" w14:textId="388C429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F1A2235" w14:textId="75EDB00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89F32A7" w14:textId="77777777" w:rsidR="00FE4C76" w:rsidRPr="00963F67" w:rsidRDefault="00FE4C76"/>
    <w:p w14:paraId="3E6723FC" w14:textId="77777777" w:rsidR="00FE4C76" w:rsidRPr="00963F67" w:rsidRDefault="008131B9">
      <w:r w:rsidRPr="00963F67">
        <w:t>Si es Tasa de Conversión DM:</w:t>
      </w:r>
    </w:p>
    <w:p w14:paraId="15DC42EE" w14:textId="524A683B" w:rsidR="00FE4C76" w:rsidRPr="00963F67" w:rsidRDefault="008131B9">
      <w:r w:rsidRPr="00963F67">
        <w:t xml:space="preserve">• </w:t>
      </w:r>
      <w:r w:rsidR="00D93F7D">
        <w:t>Lección</w:t>
      </w:r>
      <w:r w:rsidRPr="00963F67">
        <w:t xml:space="preserve"> a revisar: 10</w:t>
      </w:r>
    </w:p>
    <w:p w14:paraId="3E0069C5" w14:textId="77777777" w:rsidR="00FE4C76" w:rsidRPr="00963F67" w:rsidRDefault="008131B9">
      <w:r w:rsidRPr="00963F67">
        <w:t>• Qué optimizaré: ___________</w:t>
      </w:r>
    </w:p>
    <w:p w14:paraId="30E68515" w14:textId="4B0A462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68C3A4B" w14:textId="5D9BC96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CA5038C" w14:textId="052A2B3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185E376" w14:textId="77777777" w:rsidR="00FE4C76" w:rsidRPr="00963F67" w:rsidRDefault="00FE4C76"/>
    <w:p w14:paraId="56BC8F6A" w14:textId="77777777" w:rsidR="009E3EA2" w:rsidRPr="00963F67" w:rsidRDefault="009E3EA2" w:rsidP="009E3EA2">
      <w:pPr>
        <w:pBdr>
          <w:bottom w:val="single" w:sz="12" w:space="1" w:color="auto"/>
        </w:pBdr>
      </w:pPr>
    </w:p>
    <w:p w14:paraId="5E494372" w14:textId="77777777" w:rsidR="00FE4C76" w:rsidRPr="00963F67" w:rsidRDefault="008131B9">
      <w:r w:rsidRPr="00963F67">
        <w:rPr>
          <w:b/>
          <w:sz w:val="26"/>
        </w:rPr>
        <w:t>📍 Parte 6: Compromiso de 30 días (2 min)</w:t>
      </w:r>
    </w:p>
    <w:p w14:paraId="3BAD434B" w14:textId="77777777" w:rsidR="00FE4C76" w:rsidRPr="00963F67" w:rsidRDefault="00FE4C76"/>
    <w:p w14:paraId="00FB725C" w14:textId="77777777" w:rsidR="00FE4C76" w:rsidRPr="00963F67" w:rsidRDefault="008131B9">
      <w:r w:rsidRPr="00963F67">
        <w:t>Completa:</w:t>
      </w:r>
    </w:p>
    <w:p w14:paraId="495EEC4B" w14:textId="54D02DD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99BCDEA" w14:textId="1AAB124B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937790D" w14:textId="2E20D9D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02BC8E7" w14:textId="77777777" w:rsidR="00FE4C76" w:rsidRPr="00963F67" w:rsidRDefault="00FE4C76"/>
    <w:p w14:paraId="5AC7364F" w14:textId="77777777" w:rsidR="00FE4C76" w:rsidRPr="00963F67" w:rsidRDefault="008131B9">
      <w:r w:rsidRPr="00963F67">
        <w:t>"Durante los próximos 30 días me comprometo a:</w:t>
      </w:r>
    </w:p>
    <w:p w14:paraId="277B6039" w14:textId="148FF444" w:rsidR="00FE4C76" w:rsidRPr="00963F67" w:rsidRDefault="008131B9">
      <w:r w:rsidRPr="00963F67">
        <w:t>Revisar mi dashboard cada domingo a las _</w:t>
      </w:r>
      <w:r w:rsidR="009E3EA2">
        <w:t>___</w:t>
      </w:r>
      <w:r w:rsidRPr="00963F67">
        <w:t>__ am/pm durante 10 minutos</w:t>
      </w:r>
    </w:p>
    <w:p w14:paraId="43273749" w14:textId="77777777" w:rsidR="00FE4C76" w:rsidRPr="00963F67" w:rsidRDefault="008131B9">
      <w:r w:rsidRPr="00963F67">
        <w:t>NO revisar métricas más de 3 veces por semana (domingo, miércoles, viernes)</w:t>
      </w:r>
    </w:p>
    <w:p w14:paraId="29C5F49B" w14:textId="77777777" w:rsidR="009E3EA2" w:rsidRDefault="008131B9">
      <w:r w:rsidRPr="00963F67">
        <w:t>Enfocarme en mejorar mi métrica crítica:</w:t>
      </w:r>
    </w:p>
    <w:p w14:paraId="2F098426" w14:textId="51183C1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B1F7E73" w14:textId="35A14212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242B0AF" w14:textId="249B378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5BD9E94" w14:textId="77777777" w:rsidR="00FE4C76" w:rsidRPr="00963F67" w:rsidRDefault="008131B9">
      <w:r w:rsidRPr="00963F67">
        <w:lastRenderedPageBreak/>
        <w:t>Comparar solo contra mis números anteriores, no contra otras cuentas</w:t>
      </w:r>
    </w:p>
    <w:p w14:paraId="46797180" w14:textId="77777777" w:rsidR="00FE4C76" w:rsidRPr="00963F67" w:rsidRDefault="008131B9">
      <w:r w:rsidRPr="00963F67">
        <w:t>Celebrar mejoras incrementales escribiéndolas en mi cuaderno</w:t>
      </w:r>
    </w:p>
    <w:p w14:paraId="3C041E42" w14:textId="0B98B056" w:rsidR="00FE4C76" w:rsidRPr="00963F67" w:rsidRDefault="008131B9">
      <w:r w:rsidRPr="00963F67">
        <w:t>Hacer mi revisión mensual completa el día _</w:t>
      </w:r>
      <w:r w:rsidR="009E3EA2">
        <w:t>___</w:t>
      </w:r>
      <w:r w:rsidRPr="00963F67">
        <w:t>__ de cada mes</w:t>
      </w:r>
    </w:p>
    <w:p w14:paraId="05098CE4" w14:textId="77777777" w:rsidR="00FE4C76" w:rsidRPr="00963F67" w:rsidRDefault="008131B9">
      <w:r w:rsidRPr="00963F67">
        <w:t>Al final de estos 30 días, revisaré:</w:t>
      </w:r>
    </w:p>
    <w:p w14:paraId="5A6EC22C" w14:textId="77777777" w:rsidR="00FE4C76" w:rsidRPr="00963F67" w:rsidRDefault="008131B9">
      <w:r w:rsidRPr="00963F67">
        <w:t>• ¿Mejoró mi métrica crítica?</w:t>
      </w:r>
    </w:p>
    <w:p w14:paraId="661BE66D" w14:textId="77777777" w:rsidR="00FE4C76" w:rsidRPr="00963F67" w:rsidRDefault="008131B9">
      <w:r w:rsidRPr="00963F67">
        <w:t>• ¿Qué ajuste específico generó el mayor impacto?</w:t>
      </w:r>
    </w:p>
    <w:p w14:paraId="5763D8A2" w14:textId="77777777" w:rsidR="00FE4C76" w:rsidRPr="00963F67" w:rsidRDefault="008131B9">
      <w:r w:rsidRPr="00963F67">
        <w:t>• ¿Cuál será mi nueva métrica crítica para los próximos 30 días?</w:t>
      </w:r>
    </w:p>
    <w:p w14:paraId="2C7AB46A" w14:textId="77777777" w:rsidR="00FE4C76" w:rsidRPr="00963F67" w:rsidRDefault="008131B9">
      <w:r w:rsidRPr="00963F67">
        <w:t>Si algo no mejora después de 30 días de esfuerzo enfocado, ajustaré estrategia basándome en data, no en emociones."</w:t>
      </w:r>
    </w:p>
    <w:p w14:paraId="7A68201E" w14:textId="77777777" w:rsidR="00FE4C76" w:rsidRPr="00963F67" w:rsidRDefault="008131B9">
      <w:r w:rsidRPr="00963F67">
        <w:t>Firma:</w:t>
      </w:r>
    </w:p>
    <w:p w14:paraId="07A52865" w14:textId="77777777" w:rsidR="00FE4C76" w:rsidRPr="00963F67" w:rsidRDefault="008131B9">
      <w:r w:rsidRPr="00963F67">
        <w:t>_________________</w:t>
      </w:r>
    </w:p>
    <w:p w14:paraId="34983CDC" w14:textId="77777777" w:rsidR="009E3EA2" w:rsidRDefault="009E3EA2"/>
    <w:p w14:paraId="09E617D9" w14:textId="37C25088" w:rsidR="00FE4C76" w:rsidRPr="00963F67" w:rsidRDefault="008131B9">
      <w:r w:rsidRPr="00963F67">
        <w:t>Fecha: __________</w:t>
      </w:r>
    </w:p>
    <w:p w14:paraId="4E6C337F" w14:textId="77777777" w:rsidR="009E3EA2" w:rsidRDefault="009E3EA2"/>
    <w:p w14:paraId="6A0DA3BC" w14:textId="16441F29" w:rsidR="00FE4C76" w:rsidRPr="00963F67" w:rsidRDefault="008131B9">
      <w:r w:rsidRPr="00963F67">
        <w:t>Tu dashboard está listo.</w:t>
      </w:r>
    </w:p>
    <w:p w14:paraId="284F5C75" w14:textId="77777777" w:rsidR="00FE4C76" w:rsidRPr="00963F67" w:rsidRDefault="008131B9">
      <w:r w:rsidRPr="00963F67">
        <w:t>Ahora tienes un sistema claro de medición que toma 10 minutos semanales y te da claridad total sobre el progreso y los próximos pasos.</w:t>
      </w:r>
    </w:p>
    <w:p w14:paraId="079AC355" w14:textId="77777777" w:rsidR="00FE4C76" w:rsidRPr="00963F67" w:rsidRDefault="008131B9">
      <w:r w:rsidRPr="00963F67">
        <w:t>No más adivinar "¿está funcionando?"</w:t>
      </w:r>
    </w:p>
    <w:p w14:paraId="57444AA7" w14:textId="77777777" w:rsidR="00FE4C76" w:rsidRPr="00963F67" w:rsidRDefault="008131B9">
      <w:r w:rsidRPr="00963F67">
        <w:t>Los números te dirán exactamente qué optimizar.</w:t>
      </w:r>
    </w:p>
    <w:p w14:paraId="71F0BA0A" w14:textId="77777777" w:rsidR="00FE4C76" w:rsidRPr="00963F67" w:rsidRDefault="008131B9">
      <w:r w:rsidRPr="00963F67">
        <w:t>Qué hacer cuando los números no mejoran</w:t>
      </w:r>
    </w:p>
    <w:p w14:paraId="3B1DF583" w14:textId="77777777" w:rsidR="00FE4C76" w:rsidRPr="00963F67" w:rsidRDefault="008131B9">
      <w:r w:rsidRPr="00963F67">
        <w:t>Escenario honesto:</w:t>
      </w:r>
    </w:p>
    <w:p w14:paraId="07608161" w14:textId="77777777" w:rsidR="00FE4C76" w:rsidRPr="00963F67" w:rsidRDefault="008131B9">
      <w:r w:rsidRPr="00963F67">
        <w:t>Has ejecutado todo de forma consistente durante 6-8 semanas.</w:t>
      </w:r>
    </w:p>
    <w:p w14:paraId="1C50111A" w14:textId="77777777" w:rsidR="00FE4C76" w:rsidRPr="00963F67" w:rsidRDefault="008131B9">
      <w:r w:rsidRPr="00963F67">
        <w:t>Pero tus métricas críticas no mejoran (o empeoran).</w:t>
      </w:r>
    </w:p>
    <w:p w14:paraId="46ACC206" w14:textId="77777777" w:rsidR="00FE4C76" w:rsidRPr="00963F67" w:rsidRDefault="008131B9">
      <w:r w:rsidRPr="00963F67">
        <w:t>¿Qué hacer?</w:t>
      </w:r>
    </w:p>
    <w:p w14:paraId="6C9C4721" w14:textId="77777777" w:rsidR="00FE4C76" w:rsidRPr="00963F67" w:rsidRDefault="008131B9">
      <w:r w:rsidRPr="00963F67">
        <w:t>Paso 1: Descarta inconsistencia</w:t>
      </w:r>
    </w:p>
    <w:p w14:paraId="4261ACDB" w14:textId="77777777" w:rsidR="00FE4C76" w:rsidRPr="00963F67" w:rsidRDefault="008131B9">
      <w:r w:rsidRPr="00963F67">
        <w:t>Pregunta honesta:</w:t>
      </w:r>
    </w:p>
    <w:p w14:paraId="38312EBE" w14:textId="77777777" w:rsidR="00FE4C76" w:rsidRPr="00963F67" w:rsidRDefault="008131B9">
      <w:r w:rsidRPr="00963F67">
        <w:t>¿Realmente ejecutaste consistentemente?</w:t>
      </w:r>
    </w:p>
    <w:p w14:paraId="51DAF90D" w14:textId="77777777" w:rsidR="00FE4C76" w:rsidRPr="00963F67" w:rsidRDefault="008131B9">
      <w:r w:rsidRPr="00963F67">
        <w:t>Revisa tu calendario:</w:t>
      </w:r>
    </w:p>
    <w:p w14:paraId="5891533E" w14:textId="77777777" w:rsidR="00FE4C76" w:rsidRPr="00963F67" w:rsidRDefault="008131B9">
      <w:r w:rsidRPr="00963F67">
        <w:t>• ¿Publicaste 3+ veces por semana CADA semana?</w:t>
      </w:r>
    </w:p>
    <w:p w14:paraId="31BA607A" w14:textId="77777777" w:rsidR="00FE4C76" w:rsidRPr="00963F67" w:rsidRDefault="008131B9" w:rsidP="001C29FD">
      <w:r w:rsidRPr="00963F67">
        <w:rPr>
          <w:b/>
          <w:sz w:val="44"/>
        </w:rPr>
        <w:lastRenderedPageBreak/>
        <w:t>📜 EJERCICIO 12.1</w:t>
      </w:r>
    </w:p>
    <w:p w14:paraId="5613EB9B" w14:textId="77777777" w:rsidR="00FE4C76" w:rsidRPr="00963F67" w:rsidRDefault="008131B9" w:rsidP="001C29FD">
      <w:r w:rsidRPr="00963F67">
        <w:rPr>
          <w:i/>
          <w:sz w:val="28"/>
        </w:rPr>
        <w:t>Tu Contrato de 6 Meses Contigo Mismo</w:t>
      </w:r>
    </w:p>
    <w:p w14:paraId="5542777E" w14:textId="77777777" w:rsidR="00FE4C76" w:rsidRPr="00963F67" w:rsidRDefault="00FE4C76"/>
    <w:p w14:paraId="71EF02F9" w14:textId="77777777" w:rsidR="00FE4C76" w:rsidRPr="00963F67" w:rsidRDefault="008131B9">
      <w:pPr>
        <w:jc w:val="center"/>
      </w:pPr>
      <w:r w:rsidRPr="00963F67">
        <w:rPr>
          <w:sz w:val="28"/>
        </w:rPr>
        <w:t>• • •</w:t>
      </w:r>
    </w:p>
    <w:p w14:paraId="7952015D" w14:textId="77777777" w:rsidR="00FE4C76" w:rsidRPr="00963F67" w:rsidRDefault="00FE4C76"/>
    <w:p w14:paraId="5A0B572D" w14:textId="77777777" w:rsidR="00FE4C76" w:rsidRPr="00963F67" w:rsidRDefault="008131B9">
      <w:r w:rsidRPr="00963F67">
        <w:rPr>
          <w:b/>
        </w:rPr>
        <w:t>⏱️ Tiempo estimado: 30-45 minutos</w:t>
      </w:r>
    </w:p>
    <w:p w14:paraId="001C4613" w14:textId="77777777" w:rsidR="00FE4C76" w:rsidRPr="00963F67" w:rsidRDefault="008131B9">
      <w:r w:rsidRPr="00963F67">
        <w:rPr>
          <w:b/>
        </w:rPr>
        <w:t>📦 Necesitarás: Tu cuaderno, honestidad brutal, compromiso real</w:t>
      </w:r>
    </w:p>
    <w:p w14:paraId="57B8E985" w14:textId="77777777" w:rsidR="00FE4C76" w:rsidRPr="00963F67" w:rsidRDefault="008131B9">
      <w:r w:rsidRPr="00963F67">
        <w:rPr>
          <w:b/>
        </w:rPr>
        <w:t>🎯 Objetivo: Crear un contrato formal contigo mismo para completar 6 meses sin importar qué. Este ejercicio previene el abandono.</w:t>
      </w:r>
    </w:p>
    <w:p w14:paraId="6BE36A02" w14:textId="77777777" w:rsidR="00FE4C76" w:rsidRPr="00963F67" w:rsidRDefault="00FE4C76"/>
    <w:p w14:paraId="720C1473" w14:textId="77777777" w:rsidR="001C29FD" w:rsidRPr="00963F67" w:rsidRDefault="001C29FD" w:rsidP="001C29FD">
      <w:pPr>
        <w:pBdr>
          <w:bottom w:val="single" w:sz="12" w:space="1" w:color="auto"/>
        </w:pBdr>
      </w:pPr>
    </w:p>
    <w:p w14:paraId="166E510B" w14:textId="77777777" w:rsidR="00FE4C76" w:rsidRPr="00963F67" w:rsidRDefault="008131B9">
      <w:r w:rsidRPr="00963F67">
        <w:rPr>
          <w:b/>
          <w:sz w:val="26"/>
        </w:rPr>
        <w:t>📍 Parte 1: Tu "Por Qué" profundo (10 min)</w:t>
      </w:r>
    </w:p>
    <w:p w14:paraId="2127DFE0" w14:textId="77777777" w:rsidR="00FE4C76" w:rsidRPr="00963F67" w:rsidRDefault="00FE4C76"/>
    <w:p w14:paraId="11C455CA" w14:textId="77777777" w:rsidR="00FE4C76" w:rsidRPr="00963F67" w:rsidRDefault="008131B9">
      <w:r w:rsidRPr="00963F67">
        <w:t>Antes de comprometerte a 6 meses, clarifica POR QUÉ lo haces.</w:t>
      </w:r>
    </w:p>
    <w:p w14:paraId="341BEFD0" w14:textId="77777777" w:rsidR="00FE4C76" w:rsidRPr="00963F67" w:rsidRDefault="008131B9">
      <w:r w:rsidRPr="00963F67">
        <w:t>Responde con máxima honestidad:</w:t>
      </w:r>
    </w:p>
    <w:p w14:paraId="2ECBD8B4" w14:textId="77777777" w:rsidR="00FE4C76" w:rsidRPr="00963F67" w:rsidRDefault="008131B9">
      <w:r w:rsidRPr="00963F67">
        <w:t>¿Por qué compré este libro originalmente?</w:t>
      </w:r>
    </w:p>
    <w:p w14:paraId="4398284F" w14:textId="2CAEB43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F4F2E6C" w14:textId="428D3C7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BB4C943" w14:textId="3D1CEE7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72F6A8B" w14:textId="77777777" w:rsidR="00FE4C76" w:rsidRPr="00963F67" w:rsidRDefault="008131B9">
      <w:r w:rsidRPr="00963F67">
        <w:t>¿Qué problema tengo que Instagram puede resolver?</w:t>
      </w:r>
    </w:p>
    <w:p w14:paraId="284058F2" w14:textId="7B2F0D5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7A1160D" w14:textId="7BB1AC37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9D7DE45" w14:textId="358A254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C95B12F" w14:textId="77777777" w:rsidR="00FE4C76" w:rsidRPr="00963F67" w:rsidRDefault="008131B9">
      <w:r w:rsidRPr="00963F67">
        <w:t>¿Qué pasa si NO resuelvo este problema en los próximos 12 meses?</w:t>
      </w:r>
    </w:p>
    <w:p w14:paraId="653DE04E" w14:textId="0525373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1D2F8B7" w14:textId="28E34E7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59C38EE" w14:textId="7BD078BE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52ABDD2" w14:textId="77777777" w:rsidR="00FE4C76" w:rsidRPr="00963F67" w:rsidRDefault="008131B9">
      <w:r w:rsidRPr="00963F67">
        <w:lastRenderedPageBreak/>
        <w:t>¿Qué lograré si Instagram funciona para mi negocio?</w:t>
      </w:r>
    </w:p>
    <w:p w14:paraId="36AC8084" w14:textId="454F134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2CB149C" w14:textId="4392741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3E2512F" w14:textId="713CBAB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C512780" w14:textId="77777777" w:rsidR="00FE4C76" w:rsidRPr="00963F67" w:rsidRDefault="00FE4C76"/>
    <w:p w14:paraId="4B0F817C" w14:textId="7635BD68" w:rsidR="00FE4C76" w:rsidRPr="00963F67" w:rsidRDefault="008131B9">
      <w:r w:rsidRPr="00963F67">
        <w:t>En una escala de 1-10, ¿qué tan importante es esto para mí?</w:t>
      </w:r>
      <w:r w:rsidR="001C29FD">
        <w:t>____</w:t>
      </w:r>
      <w:r w:rsidRPr="00963F67">
        <w:t>___ /10</w:t>
      </w:r>
    </w:p>
    <w:p w14:paraId="2CE75268" w14:textId="77777777" w:rsidR="00FE4C76" w:rsidRPr="00963F67" w:rsidRDefault="008131B9">
      <w:r w:rsidRPr="00963F67">
        <w:t>Si marcaste 7 o menos: Reconsidera si este es tu momento. Espera hasta que sea una prioridad real.</w:t>
      </w:r>
    </w:p>
    <w:p w14:paraId="41513846" w14:textId="77777777" w:rsidR="00FE4C76" w:rsidRDefault="008131B9">
      <w:r w:rsidRPr="00963F67">
        <w:t>Si marcaste 8-10: Tu motivación es fuerte. Continúa.</w:t>
      </w:r>
    </w:p>
    <w:p w14:paraId="7D30A472" w14:textId="77777777" w:rsidR="001C29FD" w:rsidRPr="00963F67" w:rsidRDefault="001C29FD" w:rsidP="001C29FD">
      <w:pPr>
        <w:pBdr>
          <w:bottom w:val="single" w:sz="12" w:space="1" w:color="auto"/>
        </w:pBdr>
      </w:pPr>
    </w:p>
    <w:p w14:paraId="6DD2BBAE" w14:textId="77777777" w:rsidR="00FE4C76" w:rsidRPr="00963F67" w:rsidRDefault="008131B9">
      <w:r w:rsidRPr="00963F67">
        <w:rPr>
          <w:b/>
          <w:sz w:val="26"/>
        </w:rPr>
        <w:t>📍 Parte 2: Tu compromiso específico por mes (15 min)</w:t>
      </w:r>
    </w:p>
    <w:p w14:paraId="4876F00E" w14:textId="77777777" w:rsidR="00FE4C76" w:rsidRPr="00963F67" w:rsidRDefault="00FE4C76"/>
    <w:p w14:paraId="15E42E04" w14:textId="77777777" w:rsidR="00FE4C76" w:rsidRPr="00963F67" w:rsidRDefault="008131B9">
      <w:r w:rsidRPr="00963F67">
        <w:t>Define exactamente qué harás cada mes durante los próximos 6 meses.</w:t>
      </w:r>
    </w:p>
    <w:p w14:paraId="6DC61CA0" w14:textId="77777777" w:rsidR="00FE4C76" w:rsidRPr="001C29FD" w:rsidRDefault="008131B9">
      <w:pPr>
        <w:rPr>
          <w:b/>
          <w:bCs/>
        </w:rPr>
      </w:pPr>
      <w:r w:rsidRPr="001C29FD">
        <w:rPr>
          <w:b/>
          <w:bCs/>
        </w:rPr>
        <w:t>MES 1 - FUNDAMENTOS</w:t>
      </w:r>
    </w:p>
    <w:p w14:paraId="644529C6" w14:textId="77777777" w:rsidR="00FE4C76" w:rsidRPr="00963F67" w:rsidRDefault="008131B9">
      <w:r w:rsidRPr="00963F67">
        <w:t>Me comprometo a:</w:t>
      </w:r>
    </w:p>
    <w:p w14:paraId="4C607050" w14:textId="34EF526F" w:rsidR="00FE4C76" w:rsidRPr="00963F67" w:rsidRDefault="008131B9">
      <w:r w:rsidRPr="00963F67">
        <w:t>[ ] Optimizar mi perfil completamente (</w:t>
      </w:r>
      <w:r w:rsidR="00240386">
        <w:t>Lección</w:t>
      </w:r>
      <w:r w:rsidRPr="00963F67">
        <w:t xml:space="preserve"> 2)</w:t>
      </w:r>
    </w:p>
    <w:p w14:paraId="2AC18FAB" w14:textId="6CD4945A" w:rsidR="00FE4C76" w:rsidRPr="00963F67" w:rsidRDefault="008131B9">
      <w:r w:rsidRPr="00963F67">
        <w:t>[ ] Documentar mi estrategia en una página (</w:t>
      </w:r>
      <w:r w:rsidR="00240386">
        <w:t>Lección</w:t>
      </w:r>
      <w:r w:rsidRPr="00963F67">
        <w:t>3)</w:t>
      </w:r>
    </w:p>
    <w:p w14:paraId="5EB16E75" w14:textId="0A8C21EA" w:rsidR="00FE4C76" w:rsidRPr="00963F67" w:rsidRDefault="008131B9">
      <w:r w:rsidRPr="00963F67">
        <w:t>[ ] Crear banco de 50 ideas (</w:t>
      </w:r>
      <w:r w:rsidR="00631716">
        <w:t>Lección</w:t>
      </w:r>
      <w:r w:rsidRPr="00963F67">
        <w:t xml:space="preserve"> 4)</w:t>
      </w:r>
    </w:p>
    <w:p w14:paraId="57E76874" w14:textId="77777777" w:rsidR="00FE4C76" w:rsidRPr="00963F67" w:rsidRDefault="008131B9">
      <w:r w:rsidRPr="00963F67">
        <w:t>[ ] Publicar ___ posts por semana (mínimo 3)</w:t>
      </w:r>
    </w:p>
    <w:p w14:paraId="639EFDD5" w14:textId="77777777" w:rsidR="00FE4C76" w:rsidRPr="00963F67" w:rsidRDefault="008131B9">
      <w:r w:rsidRPr="00963F67">
        <w:t>[ ] Hacer ___ Stories diarias (mínimo 5)</w:t>
      </w:r>
    </w:p>
    <w:p w14:paraId="657CD075" w14:textId="77777777" w:rsidR="00FE4C76" w:rsidRPr="00963F67" w:rsidRDefault="008131B9">
      <w:r w:rsidRPr="00963F67">
        <w:t>[ ] Sistema 5-3-1 de engagement diariamente</w:t>
      </w:r>
    </w:p>
    <w:p w14:paraId="005610EB" w14:textId="77777777" w:rsidR="00FE4C76" w:rsidRPr="00963F67" w:rsidRDefault="008131B9">
      <w:r w:rsidRPr="00963F67">
        <w:t>[ ] Responder 100% comentarios &lt;24 hrs</w:t>
      </w:r>
    </w:p>
    <w:p w14:paraId="00D3B6E1" w14:textId="77777777" w:rsidR="00FE4C76" w:rsidRPr="00963F67" w:rsidRDefault="008131B9">
      <w:r w:rsidRPr="00963F67">
        <w:t>[ ] Completar mi primera sesión de batching</w:t>
      </w:r>
    </w:p>
    <w:p w14:paraId="551B8F5C" w14:textId="77777777" w:rsidR="00FE4C76" w:rsidRPr="00963F67" w:rsidRDefault="008131B9">
      <w:r w:rsidRPr="00963F67">
        <w:t>Meta específica mes 1:</w:t>
      </w:r>
    </w:p>
    <w:p w14:paraId="1D57986C" w14:textId="77777777" w:rsidR="00FE4C76" w:rsidRPr="00963F67" w:rsidRDefault="008131B9">
      <w:r w:rsidRPr="00963F67">
        <w:t>Establecer un sistema que funcione de forma consistente; NO buscar resultados explosivos.</w:t>
      </w:r>
    </w:p>
    <w:p w14:paraId="0DAA754E" w14:textId="77777777" w:rsidR="001C29FD" w:rsidRDefault="001C29FD">
      <w:pPr>
        <w:rPr>
          <w:b/>
          <w:bCs/>
        </w:rPr>
      </w:pPr>
    </w:p>
    <w:p w14:paraId="6E27C5CB" w14:textId="77777777" w:rsidR="001C29FD" w:rsidRDefault="001C29FD">
      <w:pPr>
        <w:rPr>
          <w:b/>
          <w:bCs/>
        </w:rPr>
      </w:pPr>
    </w:p>
    <w:p w14:paraId="40E86393" w14:textId="77777777" w:rsidR="001C29FD" w:rsidRDefault="001C29FD">
      <w:pPr>
        <w:rPr>
          <w:b/>
          <w:bCs/>
        </w:rPr>
      </w:pPr>
    </w:p>
    <w:p w14:paraId="447F37C8" w14:textId="06DBFF93" w:rsidR="00FE4C76" w:rsidRPr="001C29FD" w:rsidRDefault="008131B9">
      <w:pPr>
        <w:rPr>
          <w:b/>
          <w:bCs/>
        </w:rPr>
      </w:pPr>
      <w:r w:rsidRPr="001C29FD">
        <w:rPr>
          <w:b/>
          <w:bCs/>
        </w:rPr>
        <w:lastRenderedPageBreak/>
        <w:t>MES 2 - CONSISTENCIA</w:t>
      </w:r>
    </w:p>
    <w:p w14:paraId="5F8BD79C" w14:textId="77777777" w:rsidR="00FE4C76" w:rsidRPr="00963F67" w:rsidRDefault="008131B9">
      <w:r w:rsidRPr="00963F67">
        <w:t>Me comprometo a:</w:t>
      </w:r>
    </w:p>
    <w:p w14:paraId="12DB615A" w14:textId="77777777" w:rsidR="00FE4C76" w:rsidRPr="00963F67" w:rsidRDefault="008131B9">
      <w:r w:rsidRPr="00963F67">
        <w:t>[ ] Mantener frecuencia de publicación de Mes 1</w:t>
      </w:r>
    </w:p>
    <w:p w14:paraId="05327FD5" w14:textId="77777777" w:rsidR="00FE4C76" w:rsidRPr="00963F67" w:rsidRDefault="008131B9">
      <w:r w:rsidRPr="00963F67">
        <w:t>[ ] Revisar data de Mes 1 y ajustar calendario</w:t>
      </w:r>
    </w:p>
    <w:p w14:paraId="7D5EC273" w14:textId="77777777" w:rsidR="00FE4C76" w:rsidRPr="00963F67" w:rsidRDefault="008131B9">
      <w:r w:rsidRPr="00963F67">
        <w:t>[ ] Iniciar al menos 5 conversaciones en DM</w:t>
      </w:r>
    </w:p>
    <w:p w14:paraId="3756BF32" w14:textId="77777777" w:rsidR="00FE4C76" w:rsidRPr="00963F67" w:rsidRDefault="008131B9">
      <w:r w:rsidRPr="00963F67">
        <w:t>[ ] Hacer revisión semanal de dashboard</w:t>
      </w:r>
    </w:p>
    <w:p w14:paraId="15F1C01A" w14:textId="77777777" w:rsidR="00FE4C76" w:rsidRPr="00963F67" w:rsidRDefault="008131B9">
      <w:r w:rsidRPr="00963F67">
        <w:t>[ ] Duplicar tipo de contenido que mejor funcionó en Mes 1</w:t>
      </w:r>
    </w:p>
    <w:p w14:paraId="76635E3D" w14:textId="77777777" w:rsidR="00FE4C76" w:rsidRPr="00963F67" w:rsidRDefault="008131B9">
      <w:r w:rsidRPr="00963F67">
        <w:t>[ ] No cambiar estrategia completa, solo refinar</w:t>
      </w:r>
    </w:p>
    <w:p w14:paraId="5D233E39" w14:textId="77777777" w:rsidR="00FE4C76" w:rsidRDefault="008131B9">
      <w:r w:rsidRPr="00963F67">
        <w:t>Meta específica mes 2:</w:t>
      </w:r>
    </w:p>
    <w:p w14:paraId="2C16F87C" w14:textId="77777777" w:rsidR="00FE4C76" w:rsidRPr="00963F67" w:rsidRDefault="008131B9">
      <w:r w:rsidRPr="00963F67">
        <w:t>Mantener consistencia + primeros ajustes basados en data.</w:t>
      </w:r>
    </w:p>
    <w:p w14:paraId="0847767B" w14:textId="77777777" w:rsidR="00FE4C76" w:rsidRPr="001C29FD" w:rsidRDefault="008131B9">
      <w:pPr>
        <w:rPr>
          <w:b/>
          <w:bCs/>
        </w:rPr>
      </w:pPr>
      <w:r w:rsidRPr="001C29FD">
        <w:rPr>
          <w:b/>
          <w:bCs/>
        </w:rPr>
        <w:t>MES 3 - CONVERSIÓN</w:t>
      </w:r>
    </w:p>
    <w:p w14:paraId="38990076" w14:textId="77777777" w:rsidR="00FE4C76" w:rsidRPr="00963F67" w:rsidRDefault="008131B9">
      <w:r w:rsidRPr="00963F67">
        <w:t>Me comprometo a:</w:t>
      </w:r>
    </w:p>
    <w:p w14:paraId="60B3760C" w14:textId="43531510" w:rsidR="00FE4C76" w:rsidRPr="00963F67" w:rsidRDefault="008131B9">
      <w:r w:rsidRPr="00963F67">
        <w:t>[ ] Activar mi sistema de conversión (</w:t>
      </w:r>
      <w:r w:rsidR="00631716">
        <w:t>Lección</w:t>
      </w:r>
      <w:r w:rsidRPr="00963F67">
        <w:t xml:space="preserve"> 10)</w:t>
      </w:r>
    </w:p>
    <w:p w14:paraId="5FC499A0" w14:textId="77777777" w:rsidR="00FE4C76" w:rsidRPr="00963F67" w:rsidRDefault="008131B9">
      <w:r w:rsidRPr="00963F67">
        <w:t>[ ] Publicar al menos 1 post promocional por semana</w:t>
      </w:r>
    </w:p>
    <w:p w14:paraId="14468537" w14:textId="77777777" w:rsidR="00FE4C76" w:rsidRPr="00963F67" w:rsidRDefault="008131B9">
      <w:r w:rsidRPr="00963F67">
        <w:t>[ ] Iniciar 8-10 conversaciones en DM</w:t>
      </w:r>
    </w:p>
    <w:p w14:paraId="70714CA5" w14:textId="77777777" w:rsidR="00FE4C76" w:rsidRPr="00963F67" w:rsidRDefault="008131B9">
      <w:r w:rsidRPr="00963F67">
        <w:t>[ ] Presentar mi oferta a mínimo 5 personas calificadas</w:t>
      </w:r>
    </w:p>
    <w:p w14:paraId="45964296" w14:textId="77777777" w:rsidR="00FE4C76" w:rsidRPr="00963F67" w:rsidRDefault="008131B9">
      <w:r w:rsidRPr="00963F67">
        <w:t>[ ] Cerrar al menos 1 venta (meta mínima realista)</w:t>
      </w:r>
    </w:p>
    <w:p w14:paraId="30855D05" w14:textId="77777777" w:rsidR="00FE4C76" w:rsidRPr="00963F67" w:rsidRDefault="008131B9">
      <w:r w:rsidRPr="00963F67">
        <w:t>[ ] Documentar caso si cierro venta</w:t>
      </w:r>
    </w:p>
    <w:p w14:paraId="61A7E12E" w14:textId="77777777" w:rsidR="00FE4C76" w:rsidRPr="00963F67" w:rsidRDefault="008131B9">
      <w:r w:rsidRPr="00963F67">
        <w:t>Meta específica Mes 3:</w:t>
      </w:r>
    </w:p>
    <w:p w14:paraId="00769302" w14:textId="77777777" w:rsidR="00FE4C76" w:rsidRPr="00963F67" w:rsidRDefault="008131B9">
      <w:r w:rsidRPr="00963F67">
        <w:t>Primeras conversiones reales. Sistema de DMs funcionando.</w:t>
      </w:r>
    </w:p>
    <w:p w14:paraId="5FF2596A" w14:textId="77777777" w:rsidR="00FE4C76" w:rsidRPr="001C29FD" w:rsidRDefault="008131B9">
      <w:pPr>
        <w:rPr>
          <w:b/>
          <w:bCs/>
        </w:rPr>
      </w:pPr>
      <w:r w:rsidRPr="001C29FD">
        <w:rPr>
          <w:b/>
          <w:bCs/>
        </w:rPr>
        <w:t>MES 4 - SEO Y ALCANCE</w:t>
      </w:r>
    </w:p>
    <w:p w14:paraId="6F5D1F5B" w14:textId="77777777" w:rsidR="00FE4C76" w:rsidRPr="00963F67" w:rsidRDefault="008131B9">
      <w:r w:rsidRPr="00963F67">
        <w:t>Me comprometo a:</w:t>
      </w:r>
    </w:p>
    <w:p w14:paraId="6288E848" w14:textId="091E929E" w:rsidR="00FE4C76" w:rsidRPr="00963F67" w:rsidRDefault="008131B9">
      <w:r w:rsidRPr="00963F67">
        <w:t>[ ] Optimización SEO completa (</w:t>
      </w:r>
      <w:r w:rsidR="00631716">
        <w:t>Lección</w:t>
      </w:r>
      <w:r w:rsidRPr="00963F67">
        <w:t xml:space="preserve"> 8)</w:t>
      </w:r>
    </w:p>
    <w:p w14:paraId="394406AC" w14:textId="77777777" w:rsidR="00FE4C76" w:rsidRPr="00963F67" w:rsidRDefault="008131B9">
      <w:r w:rsidRPr="00963F67">
        <w:t>[ ] Publicar mínimo 3 Reels por semana</w:t>
      </w:r>
    </w:p>
    <w:p w14:paraId="01C0B946" w14:textId="77777777" w:rsidR="00FE4C76" w:rsidRPr="00963F67" w:rsidRDefault="008131B9">
      <w:r w:rsidRPr="00963F67">
        <w:t>[ ] Aumentar engagement proactivo a 15 cuentas/semana</w:t>
      </w:r>
    </w:p>
    <w:p w14:paraId="59905C2A" w14:textId="77777777" w:rsidR="00FE4C76" w:rsidRPr="00963F67" w:rsidRDefault="008131B9">
      <w:r w:rsidRPr="00963F67">
        <w:t>[ ] Experimentar con horarios de publicación</w:t>
      </w:r>
    </w:p>
    <w:p w14:paraId="122C97C5" w14:textId="77777777" w:rsidR="00FE4C76" w:rsidRPr="00963F67" w:rsidRDefault="008131B9">
      <w:r w:rsidRPr="00963F67">
        <w:t>[ ] Alcanzar 40%+ de mi alcance a no seguidores</w:t>
      </w:r>
    </w:p>
    <w:p w14:paraId="06FD77AD" w14:textId="77777777" w:rsidR="001C29FD" w:rsidRDefault="001C29FD"/>
    <w:p w14:paraId="53C7293F" w14:textId="6D30DF90" w:rsidR="00FE4C76" w:rsidRPr="00963F67" w:rsidRDefault="008131B9">
      <w:r w:rsidRPr="00963F67">
        <w:lastRenderedPageBreak/>
        <w:t>Meta específica Mes 4:</w:t>
      </w:r>
    </w:p>
    <w:p w14:paraId="1A863712" w14:textId="77777777" w:rsidR="00FE4C76" w:rsidRPr="00963F67" w:rsidRDefault="008131B9">
      <w:r w:rsidRPr="00963F67">
        <w:t>Maximizar descubribilidad. Crecer más allá de mi audiencia actual.</w:t>
      </w:r>
    </w:p>
    <w:p w14:paraId="29FB7792" w14:textId="77777777" w:rsidR="00FE4C76" w:rsidRPr="001C29FD" w:rsidRDefault="008131B9">
      <w:pPr>
        <w:rPr>
          <w:b/>
          <w:bCs/>
        </w:rPr>
      </w:pPr>
      <w:r w:rsidRPr="001C29FD">
        <w:rPr>
          <w:b/>
          <w:bCs/>
        </w:rPr>
        <w:t>MES 5 - ESCALA</w:t>
      </w:r>
    </w:p>
    <w:p w14:paraId="2F26E133" w14:textId="77777777" w:rsidR="00FE4C76" w:rsidRPr="00963F67" w:rsidRDefault="008131B9">
      <w:r w:rsidRPr="00963F67">
        <w:t>Me comprometo a:</w:t>
      </w:r>
    </w:p>
    <w:p w14:paraId="019A2E1C" w14:textId="77777777" w:rsidR="00FE4C76" w:rsidRPr="00963F67" w:rsidRDefault="008131B9">
      <w:r w:rsidRPr="00963F67">
        <w:t>[ ] Identificar mi 20% de contenido más efectivo y duplicarlo</w:t>
      </w:r>
    </w:p>
    <w:p w14:paraId="12E78DB7" w14:textId="77777777" w:rsidR="00FE4C76" w:rsidRPr="00963F67" w:rsidRDefault="008131B9">
      <w:r w:rsidRPr="00963F67">
        <w:t>[ ] Sistematizar con templates y respuestas rápidas</w:t>
      </w:r>
    </w:p>
    <w:p w14:paraId="58345908" w14:textId="77777777" w:rsidR="00FE4C76" w:rsidRPr="00963F67" w:rsidRDefault="008131B9">
      <w:r w:rsidRPr="00963F67">
        <w:t>[ ] Considerar contratar VA si capacidad lo permite</w:t>
      </w:r>
    </w:p>
    <w:p w14:paraId="6B486C0C" w14:textId="77777777" w:rsidR="00FE4C76" w:rsidRPr="00963F67" w:rsidRDefault="008131B9">
      <w:r w:rsidRPr="00963F67">
        <w:t>[ ] Cerrar mínimo 3 ventas este mes</w:t>
      </w:r>
    </w:p>
    <w:p w14:paraId="5465EC50" w14:textId="77777777" w:rsidR="00FE4C76" w:rsidRPr="00963F67" w:rsidRDefault="008131B9">
      <w:r w:rsidRPr="00963F67">
        <w:t>[ ] Reducir tiempo en Instagram manteniendo resultados</w:t>
      </w:r>
    </w:p>
    <w:p w14:paraId="65279EE3" w14:textId="77777777" w:rsidR="00FE4C76" w:rsidRPr="00963F67" w:rsidRDefault="008131B9">
      <w:r w:rsidRPr="00963F67">
        <w:t>Meta específica mes 5:</w:t>
      </w:r>
    </w:p>
    <w:p w14:paraId="3C0764E6" w14:textId="77777777" w:rsidR="00FE4C76" w:rsidRPr="00963F67" w:rsidRDefault="008131B9">
      <w:r w:rsidRPr="00963F67">
        <w:t>Escalar lo que funciona. Más resultados con el mismo o menos tiempo.</w:t>
      </w:r>
    </w:p>
    <w:p w14:paraId="3EA4C954" w14:textId="77777777" w:rsidR="00FE4C76" w:rsidRPr="001C29FD" w:rsidRDefault="008131B9">
      <w:pPr>
        <w:rPr>
          <w:b/>
          <w:bCs/>
        </w:rPr>
      </w:pPr>
      <w:r w:rsidRPr="001C29FD">
        <w:rPr>
          <w:b/>
          <w:bCs/>
        </w:rPr>
        <w:t>MES 6 - CONSOLIDACIÓN</w:t>
      </w:r>
    </w:p>
    <w:p w14:paraId="52CC80E5" w14:textId="77777777" w:rsidR="00FE4C76" w:rsidRPr="00963F67" w:rsidRDefault="008131B9">
      <w:r w:rsidRPr="00963F67">
        <w:t>Me comprometo a:</w:t>
      </w:r>
    </w:p>
    <w:p w14:paraId="0A79A1D1" w14:textId="77777777" w:rsidR="00FE4C76" w:rsidRPr="00963F67" w:rsidRDefault="008131B9">
      <w:r w:rsidRPr="00963F67">
        <w:t>[ ] Hacer revisión exhaustiva de 6 meses completos</w:t>
      </w:r>
    </w:p>
    <w:p w14:paraId="7741937B" w14:textId="77777777" w:rsidR="00FE4C76" w:rsidRPr="00963F67" w:rsidRDefault="008131B9">
      <w:r w:rsidRPr="00963F67">
        <w:t>[ ] Calcular ROI total (ingresos / tiempo invertido)</w:t>
      </w:r>
    </w:p>
    <w:p w14:paraId="29C3DD9B" w14:textId="77777777" w:rsidR="00FE4C76" w:rsidRPr="00963F67" w:rsidRDefault="008131B9">
      <w:r w:rsidRPr="00963F67">
        <w:t>[ ] Documentar mi sistema completo</w:t>
      </w:r>
    </w:p>
    <w:p w14:paraId="5A1949F7" w14:textId="77777777" w:rsidR="00FE4C76" w:rsidRPr="00963F67" w:rsidRDefault="008131B9">
      <w:r w:rsidRPr="00963F67">
        <w:t>[ ] Decidir mi siguiente fase (consolidar / expandir / pivotar)</w:t>
      </w:r>
    </w:p>
    <w:p w14:paraId="17376D96" w14:textId="77777777" w:rsidR="00FE4C76" w:rsidRPr="00963F67" w:rsidRDefault="008131B9">
      <w:r w:rsidRPr="00963F67">
        <w:t>[ ] Celebrar que completé 6 meses (independiente de resultados)</w:t>
      </w:r>
    </w:p>
    <w:p w14:paraId="4473D9B3" w14:textId="77777777" w:rsidR="00FE4C76" w:rsidRPr="00963F67" w:rsidRDefault="008131B9">
      <w:r w:rsidRPr="00963F67">
        <w:t>Meta específica mes 6:</w:t>
      </w:r>
    </w:p>
    <w:p w14:paraId="2B738970" w14:textId="77777777" w:rsidR="00FE4C76" w:rsidRPr="00963F67" w:rsidRDefault="008131B9">
      <w:r w:rsidRPr="00963F67">
        <w:t>Evaluar, consolidar y decidir estratégicamente los próximos pasos.</w:t>
      </w:r>
    </w:p>
    <w:p w14:paraId="089F9862" w14:textId="77777777" w:rsidR="001C29FD" w:rsidRPr="00963F67" w:rsidRDefault="001C29FD" w:rsidP="001C29FD">
      <w:pPr>
        <w:pBdr>
          <w:bottom w:val="single" w:sz="12" w:space="1" w:color="auto"/>
        </w:pBdr>
      </w:pPr>
    </w:p>
    <w:p w14:paraId="76D03122" w14:textId="77777777" w:rsidR="00FE4C76" w:rsidRPr="00963F67" w:rsidRDefault="008131B9">
      <w:r w:rsidRPr="00963F67">
        <w:rPr>
          <w:b/>
          <w:sz w:val="26"/>
        </w:rPr>
        <w:t>📍 Parte 3: Tus reglas inquebrantables (5 min)</w:t>
      </w:r>
    </w:p>
    <w:p w14:paraId="2BF9D96B" w14:textId="77777777" w:rsidR="00FE4C76" w:rsidRPr="00963F67" w:rsidRDefault="00FE4C76"/>
    <w:p w14:paraId="2B169F49" w14:textId="77777777" w:rsidR="00FE4C76" w:rsidRPr="00963F67" w:rsidRDefault="008131B9">
      <w:r w:rsidRPr="00963F67">
        <w:t>Establece límites claros que NO romperás durante 6 meses.</w:t>
      </w:r>
    </w:p>
    <w:p w14:paraId="1DE97CF4" w14:textId="77777777" w:rsidR="00FE4C76" w:rsidRPr="00963F67" w:rsidRDefault="008131B9">
      <w:r w:rsidRPr="00963F67">
        <w:t>MIS REGLAS INQUEBRANTABLES:</w:t>
      </w:r>
    </w:p>
    <w:p w14:paraId="216B506B" w14:textId="77777777" w:rsidR="00FE4C76" w:rsidRPr="00963F67" w:rsidRDefault="008131B9">
      <w:r w:rsidRPr="00963F67">
        <w:t>Regla #1: Publicaré al menos ___ veces por semana, sin excepción, incluso si el contenido no es perfecto.</w:t>
      </w:r>
    </w:p>
    <w:p w14:paraId="2CF8E00E" w14:textId="77777777" w:rsidR="00FE4C76" w:rsidRPr="00963F67" w:rsidRDefault="008131B9">
      <w:r w:rsidRPr="00963F67">
        <w:t>Regla #2: Revisaré mi dashboard cada ___ (día de la semana) durante 10 minutos, no más.</w:t>
      </w:r>
    </w:p>
    <w:p w14:paraId="62B841FD" w14:textId="77777777" w:rsidR="00FE4C76" w:rsidRPr="00963F67" w:rsidRDefault="008131B9">
      <w:r w:rsidRPr="00963F67">
        <w:lastRenderedPageBreak/>
        <w:t>Regla #3: No cambiaré mi estrategia completa antes de ___ meses (mínimo 3).</w:t>
      </w:r>
    </w:p>
    <w:p w14:paraId="51C87CFF" w14:textId="77777777" w:rsidR="00FE4C76" w:rsidRPr="00963F67" w:rsidRDefault="008131B9">
      <w:r w:rsidRPr="00963F67">
        <w:t>Regla #4: No compararé mi progreso con ___________ (otras cuentas, la competencia).</w:t>
      </w:r>
    </w:p>
    <w:p w14:paraId="137026AB" w14:textId="6769286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0883467" w14:textId="3DDC398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44F3BCC" w14:textId="143BCED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3EB5B58F" w14:textId="77777777" w:rsidR="00FE4C76" w:rsidRPr="00963F67" w:rsidRDefault="00FE4C76"/>
    <w:p w14:paraId="5C030E7B" w14:textId="77777777" w:rsidR="00FE4C76" w:rsidRPr="00963F67" w:rsidRDefault="008131B9">
      <w:r w:rsidRPr="00963F67">
        <w:t>Regla #5: Si quiero abandonar, esperaré 7 días y revisaré este ejercicio antes de decidir.</w:t>
      </w:r>
    </w:p>
    <w:p w14:paraId="7C4F7539" w14:textId="77777777" w:rsidR="00FE4C76" w:rsidRPr="00963F67" w:rsidRDefault="008131B9">
      <w:r w:rsidRPr="00963F67">
        <w:t>Regla #6: Tendré 1 día de descanso completo de Instagram cada semana: ___ (día).</w:t>
      </w:r>
    </w:p>
    <w:p w14:paraId="4DF9BFEB" w14:textId="77777777" w:rsidR="001C29FD" w:rsidRPr="00963F67" w:rsidRDefault="001C29FD" w:rsidP="001C29FD">
      <w:pPr>
        <w:pBdr>
          <w:bottom w:val="single" w:sz="12" w:space="1" w:color="auto"/>
        </w:pBdr>
      </w:pPr>
    </w:p>
    <w:p w14:paraId="32400708" w14:textId="77777777" w:rsidR="00FE4C76" w:rsidRPr="00963F67" w:rsidRDefault="008131B9">
      <w:r w:rsidRPr="00963F67">
        <w:rPr>
          <w:b/>
          <w:sz w:val="26"/>
        </w:rPr>
        <w:t>📍 Parte 4: Tu plan de contingencia (5 min)</w:t>
      </w:r>
    </w:p>
    <w:p w14:paraId="5D5A9186" w14:textId="77777777" w:rsidR="00FE4C76" w:rsidRPr="00963F67" w:rsidRDefault="00FE4C76"/>
    <w:p w14:paraId="768DB6CA" w14:textId="77777777" w:rsidR="00FE4C76" w:rsidRPr="00963F67" w:rsidRDefault="008131B9">
      <w:r w:rsidRPr="00963F67">
        <w:t>La vida pasa. Habrá semanas caóticas. Planea AHORA qué harás.</w:t>
      </w:r>
    </w:p>
    <w:p w14:paraId="35AA5FEA" w14:textId="77777777" w:rsidR="00FE4C76" w:rsidRPr="00963F67" w:rsidRDefault="008131B9">
      <w:r w:rsidRPr="00963F67">
        <w:t>CUANDO tenga semana caótica (cliente urgente, emergencia, viaje):</w:t>
      </w:r>
    </w:p>
    <w:p w14:paraId="642E69A6" w14:textId="77777777" w:rsidR="00FE4C76" w:rsidRPr="00963F67" w:rsidRDefault="008131B9">
      <w:r w:rsidRPr="00963F67">
        <w:t>Mi mínimo no-negociable será:</w:t>
      </w:r>
    </w:p>
    <w:p w14:paraId="6397F6BF" w14:textId="77777777" w:rsidR="00FE4C76" w:rsidRPr="00963F67" w:rsidRDefault="008131B9">
      <w:r w:rsidRPr="00963F67">
        <w:t>[ ] Publicar al menos ___ posts esa semana (mínimo 1)</w:t>
      </w:r>
    </w:p>
    <w:p w14:paraId="57E1D760" w14:textId="77777777" w:rsidR="00FE4C76" w:rsidRPr="00963F67" w:rsidRDefault="008131B9">
      <w:r w:rsidRPr="00963F67">
        <w:t>[ ] Mantener Stories aunque sea 3 por día</w:t>
      </w:r>
    </w:p>
    <w:p w14:paraId="0E105D7D" w14:textId="77777777" w:rsidR="00FE4C76" w:rsidRPr="00963F67" w:rsidRDefault="008131B9">
      <w:r w:rsidRPr="00963F67">
        <w:t>[ ] Responder comentarios aunque sea 1 vez al día</w:t>
      </w:r>
    </w:p>
    <w:p w14:paraId="24DF2F32" w14:textId="77777777" w:rsidR="00FE4C76" w:rsidRPr="00963F67" w:rsidRDefault="008131B9">
      <w:r w:rsidRPr="00963F67">
        <w:t>[ ] Usar contenido de emergencia pre-creado si es necesario</w:t>
      </w:r>
    </w:p>
    <w:p w14:paraId="21226024" w14:textId="77777777" w:rsidR="00FE4C76" w:rsidRPr="00963F67" w:rsidRDefault="008131B9">
      <w:r w:rsidRPr="00963F67">
        <w:t>CUANDO sienta ganas de abandonar (porque pasará):</w:t>
      </w:r>
    </w:p>
    <w:p w14:paraId="3ECF09CA" w14:textId="77777777" w:rsidR="00FE4C76" w:rsidRPr="00963F67" w:rsidRDefault="008131B9">
      <w:r w:rsidRPr="00963F67">
        <w:t>Haré estas 3 cosas ANTES de decidir:</w:t>
      </w:r>
    </w:p>
    <w:p w14:paraId="27B75384" w14:textId="77777777" w:rsidR="00FE4C76" w:rsidRPr="00963F67" w:rsidRDefault="008131B9">
      <w:r w:rsidRPr="00963F67">
        <w:t>Releeré mi "Por Qué" de Parte 1 de este ejercicio</w:t>
      </w:r>
    </w:p>
    <w:p w14:paraId="3F0BAD38" w14:textId="77777777" w:rsidR="00FE4C76" w:rsidRPr="00963F67" w:rsidRDefault="008131B9">
      <w:r w:rsidRPr="00963F67">
        <w:t>Revisaré mi progreso desde Mes 1 (siempre hay más del que recuerdo)</w:t>
      </w:r>
    </w:p>
    <w:p w14:paraId="3E011503" w14:textId="77777777" w:rsidR="00FE4C76" w:rsidRPr="00963F67" w:rsidRDefault="008131B9">
      <w:r w:rsidRPr="00963F67">
        <w:t>Esperaré 7 días. Si después de 7 días aún quiero abandonar, reconsideraré.</w:t>
      </w:r>
    </w:p>
    <w:p w14:paraId="4A8FDB7F" w14:textId="77777777" w:rsidR="00FE4C76" w:rsidRPr="00963F67" w:rsidRDefault="008131B9">
      <w:r w:rsidRPr="00963F67">
        <w:t>CUANDO tenga semana donde "no sé qué publicar":</w:t>
      </w:r>
    </w:p>
    <w:p w14:paraId="0BE474F3" w14:textId="77777777" w:rsidR="00FE4C76" w:rsidRPr="00963F67" w:rsidRDefault="008131B9">
      <w:r w:rsidRPr="00963F67">
        <w:t>Abriré mi banco de 50 ideas (Ejercicio 4.1) y elegiré una de ellas. No improvisaré. No me bloquearé.</w:t>
      </w:r>
    </w:p>
    <w:p w14:paraId="1025CE2A" w14:textId="77777777" w:rsidR="00323AAC" w:rsidRPr="00963F67" w:rsidRDefault="00323AAC" w:rsidP="00323AAC">
      <w:pPr>
        <w:pBdr>
          <w:bottom w:val="single" w:sz="12" w:space="1" w:color="auto"/>
        </w:pBdr>
      </w:pPr>
    </w:p>
    <w:p w14:paraId="566751A3" w14:textId="77777777" w:rsidR="00FE4C76" w:rsidRDefault="00FE4C76"/>
    <w:p w14:paraId="54B3BF5E" w14:textId="77777777" w:rsidR="00FE4C76" w:rsidRPr="00963F67" w:rsidRDefault="008131B9">
      <w:r w:rsidRPr="00963F67">
        <w:rPr>
          <w:b/>
          <w:sz w:val="26"/>
        </w:rPr>
        <w:lastRenderedPageBreak/>
        <w:t>📍 Parte 5: Tu sistema de accountability (3 min)</w:t>
      </w:r>
    </w:p>
    <w:p w14:paraId="0EC15B3C" w14:textId="77777777" w:rsidR="00FE4C76" w:rsidRPr="00963F67" w:rsidRDefault="00FE4C76"/>
    <w:p w14:paraId="2AD5B75C" w14:textId="77777777" w:rsidR="00FE4C76" w:rsidRPr="00963F67" w:rsidRDefault="008131B9">
      <w:r w:rsidRPr="00963F67">
        <w:t>La rendición de cuentas externa aumenta 5 veces la probabilidad de completar.</w:t>
      </w:r>
    </w:p>
    <w:p w14:paraId="63E7FE7D" w14:textId="77777777" w:rsidR="00FE4C76" w:rsidRPr="00963F67" w:rsidRDefault="008131B9">
      <w:r w:rsidRPr="00963F67">
        <w:t>Mi accountability partner es: ___________________ (nombre específico)</w:t>
      </w:r>
    </w:p>
    <w:p w14:paraId="561AF8D8" w14:textId="38683AB6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3C964D6" w14:textId="6FDB379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02E54F0" w14:textId="14D0EA7F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C7D43F1" w14:textId="77777777" w:rsidR="00FE4C76" w:rsidRPr="00963F67" w:rsidRDefault="00FE4C76"/>
    <w:p w14:paraId="7CA45CB3" w14:textId="77777777" w:rsidR="00FE4C76" w:rsidRPr="00963F67" w:rsidRDefault="008131B9">
      <w:r w:rsidRPr="00963F67">
        <w:t>Cómo funcionará:</w:t>
      </w:r>
    </w:p>
    <w:p w14:paraId="48852B4C" w14:textId="77777777" w:rsidR="00FE4C76" w:rsidRPr="00963F67" w:rsidRDefault="008131B9">
      <w:r w:rsidRPr="00963F67">
        <w:t>[ ] Le enviaré actualización semanal cada ___ (día)</w:t>
      </w:r>
    </w:p>
    <w:p w14:paraId="37DAEE95" w14:textId="77777777" w:rsidR="00FE4C76" w:rsidRPr="00963F67" w:rsidRDefault="008131B9">
      <w:r w:rsidRPr="00963F67">
        <w:t>[ ] Tendremos check-in mensual cada ___ (fecha mensual)</w:t>
      </w:r>
    </w:p>
    <w:p w14:paraId="64FF9A27" w14:textId="77777777" w:rsidR="00FE4C76" w:rsidRPr="00963F67" w:rsidRDefault="008131B9">
      <w:r w:rsidRPr="00963F67">
        <w:t>[ ] Si no publico 3 días seguidos, me escribirá preguntando qué pasó</w:t>
      </w:r>
    </w:p>
    <w:p w14:paraId="3CC9A3B5" w14:textId="77777777" w:rsidR="00FE4C76" w:rsidRPr="00963F67" w:rsidRDefault="008131B9">
      <w:r w:rsidRPr="00963F67">
        <w:t>[ ] Al final de 6 meses, revisaremos juntos mi progreso</w:t>
      </w:r>
    </w:p>
    <w:p w14:paraId="1E9A32EB" w14:textId="77777777" w:rsidR="00FE4C76" w:rsidRPr="00963F67" w:rsidRDefault="008131B9">
      <w:r w:rsidRPr="00963F67">
        <w:t>Si no tengo accountability partner todavía:</w:t>
      </w:r>
    </w:p>
    <w:p w14:paraId="1CA024E2" w14:textId="77777777" w:rsidR="00FE4C76" w:rsidRPr="00963F67" w:rsidRDefault="008131B9">
      <w:r w:rsidRPr="00963F67">
        <w:t>Lo conseguiré antes de ___ (fecha máxima en 7 días).</w:t>
      </w:r>
    </w:p>
    <w:p w14:paraId="46B3BED4" w14:textId="77777777" w:rsidR="00FE4C76" w:rsidRPr="00963F67" w:rsidRDefault="008131B9">
      <w:r w:rsidRPr="00963F67">
        <w:t>Opciones:</w:t>
      </w:r>
    </w:p>
    <w:p w14:paraId="78ACA4DA" w14:textId="77777777" w:rsidR="00FE4C76" w:rsidRPr="00963F67" w:rsidRDefault="008131B9">
      <w:r w:rsidRPr="00963F67">
        <w:t>• Colega emprendedor en situación similar</w:t>
      </w:r>
    </w:p>
    <w:p w14:paraId="123D373C" w14:textId="77777777" w:rsidR="00FE4C76" w:rsidRPr="00963F67" w:rsidRDefault="008131B9">
      <w:r w:rsidRPr="00963F67">
        <w:t>• Grupo de mastermind</w:t>
      </w:r>
    </w:p>
    <w:p w14:paraId="517CABF9" w14:textId="77777777" w:rsidR="00FE4C76" w:rsidRPr="00963F67" w:rsidRDefault="008131B9">
      <w:r w:rsidRPr="00963F67">
        <w:t>• Coach o mentor</w:t>
      </w:r>
    </w:p>
    <w:p w14:paraId="36DE4B9F" w14:textId="77777777" w:rsidR="00FE4C76" w:rsidRPr="00963F67" w:rsidRDefault="008131B9">
      <w:r w:rsidRPr="00963F67">
        <w:t>• Pareja que entienda mi negocio</w:t>
      </w:r>
    </w:p>
    <w:p w14:paraId="0907D647" w14:textId="77777777" w:rsidR="00FE4C76" w:rsidRPr="00963F67" w:rsidRDefault="008131B9">
      <w:r w:rsidRPr="00963F67">
        <w:t>• Post de accountability semanal en mis propias Stories</w:t>
      </w:r>
    </w:p>
    <w:p w14:paraId="38C6ED48" w14:textId="77777777" w:rsidR="00323AAC" w:rsidRPr="00963F67" w:rsidRDefault="00323AAC" w:rsidP="00323AAC">
      <w:pPr>
        <w:pBdr>
          <w:bottom w:val="single" w:sz="12" w:space="1" w:color="auto"/>
        </w:pBdr>
      </w:pPr>
    </w:p>
    <w:p w14:paraId="1845CE30" w14:textId="77777777" w:rsidR="00FE4C76" w:rsidRPr="00963F67" w:rsidRDefault="008131B9">
      <w:r w:rsidRPr="00963F67">
        <w:rPr>
          <w:b/>
          <w:sz w:val="26"/>
        </w:rPr>
        <w:t>📍 Parte 6: Tu celebración planeada (2 min)</w:t>
      </w:r>
    </w:p>
    <w:p w14:paraId="4903BA9D" w14:textId="77777777" w:rsidR="00FE4C76" w:rsidRPr="00963F67" w:rsidRDefault="00FE4C76"/>
    <w:p w14:paraId="2F1AF533" w14:textId="77777777" w:rsidR="00FE4C76" w:rsidRPr="00963F67" w:rsidRDefault="008131B9">
      <w:r w:rsidRPr="00963F67">
        <w:t>La mayoría no celebra los logros intermedios. Tú sí.</w:t>
      </w:r>
    </w:p>
    <w:p w14:paraId="383D690A" w14:textId="77777777" w:rsidR="00FE4C76" w:rsidRPr="00963F67" w:rsidRDefault="008131B9">
      <w:r w:rsidRPr="00963F67">
        <w:t>Al completar Mes 3 me daré: ___________________ (recompensa específica)</w:t>
      </w:r>
    </w:p>
    <w:p w14:paraId="26F3715C" w14:textId="585C0901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450B042" w14:textId="696A6E6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686CC04" w14:textId="060CB67D" w:rsidR="00FE4C76" w:rsidRPr="00963F67" w:rsidRDefault="0049475B">
      <w:r w:rsidRPr="00963F67">
        <w:rPr>
          <w:sz w:val="20"/>
        </w:rPr>
        <w:lastRenderedPageBreak/>
        <w:t>_______________________________________________________________________________________________________________________</w:t>
      </w:r>
    </w:p>
    <w:p w14:paraId="7C4D687A" w14:textId="77777777" w:rsidR="00FE4C76" w:rsidRPr="00963F67" w:rsidRDefault="00FE4C76"/>
    <w:p w14:paraId="40AE04E9" w14:textId="77777777" w:rsidR="00FE4C76" w:rsidRPr="00963F67" w:rsidRDefault="008131B9">
      <w:r w:rsidRPr="00963F67">
        <w:t>Al completar Mes 6 me daré: ___________________ (recompensa mayor)</w:t>
      </w:r>
    </w:p>
    <w:p w14:paraId="6EFF2A65" w14:textId="0975329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E0A5708" w14:textId="074CB125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DB9AEEF" w14:textId="0D0B5D84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7790FA4" w14:textId="77777777" w:rsidR="00FE4C76" w:rsidRPr="00963F67" w:rsidRDefault="00FE4C76"/>
    <w:p w14:paraId="5A59FA7E" w14:textId="77777777" w:rsidR="00FE4C76" w:rsidRPr="00963F67" w:rsidRDefault="008131B9">
      <w:r w:rsidRPr="00963F67">
        <w:t>Al cerrar mi primera venta desde Instagram: ___________________</w:t>
      </w:r>
    </w:p>
    <w:p w14:paraId="48EB8D8A" w14:textId="4BB88D8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0FA1B1D7" w14:textId="4B2CAF18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49303C41" w14:textId="75C32273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5A845776" w14:textId="77777777" w:rsidR="00FE4C76" w:rsidRPr="00963F67" w:rsidRDefault="00FE4C76"/>
    <w:p w14:paraId="221C3F82" w14:textId="77777777" w:rsidR="00FE4C76" w:rsidRPr="00963F67" w:rsidRDefault="008131B9">
      <w:r w:rsidRPr="00963F67">
        <w:t>Al cerrar mi quinta venta: ___________________</w:t>
      </w:r>
    </w:p>
    <w:p w14:paraId="30BD1872" w14:textId="531D93F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15FAC6C" w14:textId="7F52D8ED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E66915D" w14:textId="7A3B377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2FE3665E" w14:textId="77777777" w:rsidR="00FE4C76" w:rsidRPr="00963F67" w:rsidRDefault="00FE4C76"/>
    <w:p w14:paraId="41DAE5DC" w14:textId="77777777" w:rsidR="00FE4C76" w:rsidRDefault="008131B9">
      <w:r w:rsidRPr="00963F67">
        <w:t>Las celebraciones importan. No las dejes pasar.</w:t>
      </w:r>
    </w:p>
    <w:p w14:paraId="65359DB3" w14:textId="77777777" w:rsidR="00323AAC" w:rsidRPr="00963F67" w:rsidRDefault="00323AAC" w:rsidP="00323AAC">
      <w:pPr>
        <w:pBdr>
          <w:bottom w:val="single" w:sz="12" w:space="1" w:color="auto"/>
        </w:pBdr>
      </w:pPr>
    </w:p>
    <w:p w14:paraId="747B90B9" w14:textId="77777777" w:rsidR="00FE4C76" w:rsidRPr="00963F67" w:rsidRDefault="008131B9">
      <w:r w:rsidRPr="00963F67">
        <w:rPr>
          <w:b/>
          <w:sz w:val="26"/>
        </w:rPr>
        <w:t>📍 Parte 7: El contrato (firma real)</w:t>
      </w:r>
    </w:p>
    <w:p w14:paraId="436BF840" w14:textId="77777777" w:rsidR="00FE4C76" w:rsidRPr="00963F67" w:rsidRDefault="00FE4C76"/>
    <w:p w14:paraId="201F9096" w14:textId="77777777" w:rsidR="00FE4C76" w:rsidRPr="00963F67" w:rsidRDefault="008131B9">
      <w:r w:rsidRPr="00963F67">
        <w:t>Copia este contrato en tu cuaderno y fírmalo físicamente.</w:t>
      </w:r>
    </w:p>
    <w:p w14:paraId="75FA7C17" w14:textId="77777777" w:rsidR="00FE4C76" w:rsidRPr="00963F67" w:rsidRDefault="00FE4C76"/>
    <w:p w14:paraId="25778800" w14:textId="77777777" w:rsidR="00FE4C76" w:rsidRPr="00323AAC" w:rsidRDefault="008131B9">
      <w:pPr>
        <w:rPr>
          <w:b/>
          <w:bCs/>
        </w:rPr>
      </w:pPr>
      <w:r w:rsidRPr="00323AAC">
        <w:rPr>
          <w:b/>
          <w:bCs/>
        </w:rPr>
        <w:t>CONTRATO DE 6 MESES CONMIGO MISMO</w:t>
      </w:r>
    </w:p>
    <w:p w14:paraId="75A93566" w14:textId="77777777" w:rsidR="00FE4C76" w:rsidRPr="00963F67" w:rsidRDefault="008131B9">
      <w:r w:rsidRPr="00963F67">
        <w:t>YO, ___________________ (tu nombre completo), me comprometo formalmente a ejecutar mi sistema de Instagram durante 180 días completos, desde ___ (fecha de inicio) hasta ___ (fecha de fin).</w:t>
      </w:r>
    </w:p>
    <w:p w14:paraId="77727C3E" w14:textId="50C07A99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7E154FD4" w14:textId="50D79360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12A47B38" w14:textId="4E81D7DA" w:rsidR="00FE4C76" w:rsidRPr="00963F67" w:rsidRDefault="0049475B">
      <w:r w:rsidRPr="00963F67">
        <w:rPr>
          <w:sz w:val="20"/>
        </w:rPr>
        <w:t>_______________________________________________________________________________________________________________________</w:t>
      </w:r>
    </w:p>
    <w:p w14:paraId="6A83B456" w14:textId="77777777" w:rsidR="00FE4C76" w:rsidRPr="00323AAC" w:rsidRDefault="008131B9">
      <w:pPr>
        <w:rPr>
          <w:b/>
          <w:bCs/>
        </w:rPr>
      </w:pPr>
      <w:r w:rsidRPr="00323AAC">
        <w:rPr>
          <w:b/>
          <w:bCs/>
        </w:rPr>
        <w:lastRenderedPageBreak/>
        <w:t>ENTIENDO QUE:</w:t>
      </w:r>
    </w:p>
    <w:p w14:paraId="59AA46B2" w14:textId="77777777" w:rsidR="00FE4C76" w:rsidRPr="00963F67" w:rsidRDefault="008131B9">
      <w:r w:rsidRPr="00963F67">
        <w:t>• Mes 1-2 será difícil y no veré resultados explosivos (y está bien)</w:t>
      </w:r>
    </w:p>
    <w:p w14:paraId="7466F360" w14:textId="77777777" w:rsidR="00FE4C76" w:rsidRPr="00963F67" w:rsidRDefault="008131B9">
      <w:r w:rsidRPr="00963F67">
        <w:t>• Resultados significativos aparecen en meses 4-6, no antes</w:t>
      </w:r>
    </w:p>
    <w:p w14:paraId="2C93AC7A" w14:textId="77777777" w:rsidR="00FE4C76" w:rsidRPr="00963F67" w:rsidRDefault="008131B9">
      <w:r w:rsidRPr="00963F67">
        <w:t>• Consistencia importa más que perfección</w:t>
      </w:r>
    </w:p>
    <w:p w14:paraId="384C8EE0" w14:textId="77777777" w:rsidR="00FE4C76" w:rsidRPr="00963F67" w:rsidRDefault="008131B9">
      <w:r w:rsidRPr="00963F67">
        <w:t>• Compararme con otros me saboteará</w:t>
      </w:r>
    </w:p>
    <w:p w14:paraId="6C11F6F2" w14:textId="77777777" w:rsidR="00FE4C76" w:rsidRPr="00963F67" w:rsidRDefault="008131B9">
      <w:r w:rsidRPr="00963F67">
        <w:t>• Abandono antes de mes 4 significa no llegar al compounding</w:t>
      </w:r>
    </w:p>
    <w:p w14:paraId="083B9E60" w14:textId="77777777" w:rsidR="00FE4C76" w:rsidRPr="00323AAC" w:rsidRDefault="008131B9">
      <w:pPr>
        <w:rPr>
          <w:b/>
          <w:bCs/>
        </w:rPr>
      </w:pPr>
      <w:r w:rsidRPr="00323AAC">
        <w:rPr>
          <w:b/>
          <w:bCs/>
        </w:rPr>
        <w:t>ME COMPROMETO A:</w:t>
      </w:r>
    </w:p>
    <w:p w14:paraId="7237711C" w14:textId="77777777" w:rsidR="00FE4C76" w:rsidRPr="00963F67" w:rsidRDefault="008131B9">
      <w:r w:rsidRPr="00963F67">
        <w:t>• Ejecutar mis compromisos específicos por mes (Parte 2)</w:t>
      </w:r>
    </w:p>
    <w:p w14:paraId="53FB2DC4" w14:textId="77777777" w:rsidR="00FE4C76" w:rsidRPr="00963F67" w:rsidRDefault="008131B9">
      <w:r w:rsidRPr="00963F67">
        <w:t>• Respetar mis reglas inquebrantables (Parte 3)</w:t>
      </w:r>
    </w:p>
    <w:p w14:paraId="661795F0" w14:textId="77777777" w:rsidR="00FE4C76" w:rsidRPr="00963F67" w:rsidRDefault="008131B9">
      <w:r w:rsidRPr="00963F67">
        <w:t>• Usar mi plan de contingencia cuando sea necesario (Parte 4)</w:t>
      </w:r>
    </w:p>
    <w:p w14:paraId="31DFFAF2" w14:textId="77777777" w:rsidR="00FE4C76" w:rsidRPr="00963F67" w:rsidRDefault="008131B9">
      <w:r w:rsidRPr="00963F67">
        <w:t>• Reportar a mi accountability partner semanalmente (Parte 5)</w:t>
      </w:r>
    </w:p>
    <w:p w14:paraId="78AAD8D2" w14:textId="77777777" w:rsidR="00FE4C76" w:rsidRPr="00963F67" w:rsidRDefault="008131B9">
      <w:r w:rsidRPr="00963F67">
        <w:t>• Celebrar mis logros intermedios (Parte 6)</w:t>
      </w:r>
    </w:p>
    <w:p w14:paraId="4D4CF85C" w14:textId="77777777" w:rsidR="00FE4C76" w:rsidRPr="00323AAC" w:rsidRDefault="008131B9">
      <w:pPr>
        <w:rPr>
          <w:b/>
          <w:bCs/>
        </w:rPr>
      </w:pPr>
      <w:r w:rsidRPr="00323AAC">
        <w:rPr>
          <w:b/>
          <w:bCs/>
        </w:rPr>
        <w:t>SI QUIERO ABANDONAR ANTES DE 6 MESES:</w:t>
      </w:r>
    </w:p>
    <w:p w14:paraId="1CE0B5DE" w14:textId="77777777" w:rsidR="00FE4C76" w:rsidRPr="00963F67" w:rsidRDefault="008131B9">
      <w:r w:rsidRPr="00963F67">
        <w:t>• Releeré mi "Por Qué" (Parte 1)</w:t>
      </w:r>
    </w:p>
    <w:p w14:paraId="73ADD452" w14:textId="77777777" w:rsidR="00FE4C76" w:rsidRPr="00963F67" w:rsidRDefault="008131B9">
      <w:r w:rsidRPr="00963F67">
        <w:t>• Esperaré 7 días antes de decidir</w:t>
      </w:r>
    </w:p>
    <w:p w14:paraId="6EB74359" w14:textId="77777777" w:rsidR="00FE4C76" w:rsidRPr="00963F67" w:rsidRDefault="008131B9">
      <w:r w:rsidRPr="00963F67">
        <w:t>• Hablaré con mi accountability partner</w:t>
      </w:r>
    </w:p>
    <w:p w14:paraId="079FAD63" w14:textId="77777777" w:rsidR="00FE4C76" w:rsidRPr="00963F67" w:rsidRDefault="008131B9">
      <w:r w:rsidRPr="00963F67">
        <w:t>• Revisaré mi progreso real con data objetiva</w:t>
      </w:r>
    </w:p>
    <w:p w14:paraId="13CB72C7" w14:textId="77777777" w:rsidR="00FE4C76" w:rsidRPr="00323AAC" w:rsidRDefault="008131B9">
      <w:pPr>
        <w:rPr>
          <w:b/>
          <w:bCs/>
        </w:rPr>
      </w:pPr>
      <w:r w:rsidRPr="00323AAC">
        <w:rPr>
          <w:b/>
          <w:bCs/>
        </w:rPr>
        <w:t>DESPUÉS DE 6 MESES:</w:t>
      </w:r>
    </w:p>
    <w:p w14:paraId="7EFEFE87" w14:textId="77777777" w:rsidR="00FE4C76" w:rsidRPr="00963F67" w:rsidRDefault="008131B9">
      <w:r w:rsidRPr="00963F67">
        <w:t>• Haré revisión exhaustiva completa</w:t>
      </w:r>
    </w:p>
    <w:p w14:paraId="177770C4" w14:textId="77777777" w:rsidR="00FE4C76" w:rsidRPr="00963F67" w:rsidRDefault="008131B9">
      <w:r w:rsidRPr="00963F67">
        <w:t>• Decidiré estratégicamente si consolidar, expandir o pivotar</w:t>
      </w:r>
    </w:p>
    <w:p w14:paraId="5C2DBC15" w14:textId="77777777" w:rsidR="00FE4C76" w:rsidRPr="00963F67" w:rsidRDefault="008131B9">
      <w:r w:rsidRPr="00963F67">
        <w:t>• Celebraré haber completado 6 meses independientemente de resultados</w:t>
      </w:r>
    </w:p>
    <w:p w14:paraId="2A1760B0" w14:textId="77777777" w:rsidR="00323AAC" w:rsidRDefault="00323AAC"/>
    <w:p w14:paraId="61956A43" w14:textId="7FC80229" w:rsidR="00FE4C76" w:rsidRPr="00963F67" w:rsidRDefault="008131B9">
      <w:r w:rsidRPr="00963F67">
        <w:t>Firma: __</w:t>
      </w:r>
      <w:r w:rsidR="00323AAC">
        <w:t>____</w:t>
      </w:r>
      <w:r w:rsidRPr="00963F67">
        <w:t>_________________</w:t>
      </w:r>
    </w:p>
    <w:p w14:paraId="1FFA9CED" w14:textId="77777777" w:rsidR="00323AAC" w:rsidRDefault="00323AAC"/>
    <w:p w14:paraId="57BC5DA5" w14:textId="0EC468F1" w:rsidR="00FE4C76" w:rsidRPr="00963F67" w:rsidRDefault="008131B9">
      <w:r w:rsidRPr="00963F67">
        <w:t>Fecha: ___________________</w:t>
      </w:r>
    </w:p>
    <w:p w14:paraId="1A1704D6" w14:textId="77777777" w:rsidR="00FE4C76" w:rsidRPr="00963F67" w:rsidRDefault="00FE4C76"/>
    <w:p w14:paraId="002146B6" w14:textId="77777777" w:rsidR="00FE4C76" w:rsidRPr="00963F67" w:rsidRDefault="008131B9">
      <w:r w:rsidRPr="00963F67">
        <w:t>Testigo (accountability partner): ___________________</w:t>
      </w:r>
    </w:p>
    <w:p w14:paraId="47B82B0E" w14:textId="77777777" w:rsidR="00FE4C76" w:rsidRPr="00963F67" w:rsidRDefault="00FE4C76"/>
    <w:p w14:paraId="0638E7E0" w14:textId="77777777" w:rsidR="00FE4C76" w:rsidRPr="00963F67" w:rsidRDefault="008131B9">
      <w:r w:rsidRPr="00963F67">
        <w:lastRenderedPageBreak/>
        <w:t>Guarda este contrato donde lo veas.</w:t>
      </w:r>
    </w:p>
    <w:p w14:paraId="5024225D" w14:textId="77777777" w:rsidR="00FE4C76" w:rsidRPr="00963F67" w:rsidRDefault="008131B9">
      <w:r w:rsidRPr="00963F67">
        <w:t>Foto con celular. Imprime. Pon en pared.</w:t>
      </w:r>
    </w:p>
    <w:p w14:paraId="15472726" w14:textId="77777777" w:rsidR="00FE4C76" w:rsidRDefault="008131B9">
      <w:r w:rsidRPr="00963F67">
        <w:t>En el mes 2, cuando quieras abandonar (y lo querrás), lo releerás.</w:t>
      </w:r>
    </w:p>
    <w:p w14:paraId="1A1B71EB" w14:textId="77777777" w:rsidR="00676A44" w:rsidRDefault="00676A44"/>
    <w:p w14:paraId="2A27678C" w14:textId="77777777" w:rsidR="00676A44" w:rsidRDefault="00676A44"/>
    <w:p w14:paraId="0343BA75" w14:textId="77777777" w:rsidR="00676A44" w:rsidRDefault="00676A44"/>
    <w:p w14:paraId="45EDE4B3" w14:textId="77777777" w:rsidR="00676A44" w:rsidRDefault="00676A44"/>
    <w:p w14:paraId="7E9AF494" w14:textId="77777777" w:rsidR="00676A44" w:rsidRDefault="00676A44"/>
    <w:p w14:paraId="0A2CE091" w14:textId="77777777" w:rsidR="00676A44" w:rsidRDefault="00676A44"/>
    <w:p w14:paraId="53368C50" w14:textId="77777777" w:rsidR="00676A44" w:rsidRDefault="00676A44"/>
    <w:p w14:paraId="30D5E8DA" w14:textId="77777777" w:rsidR="00676A44" w:rsidRDefault="00676A44"/>
    <w:p w14:paraId="16A23A30" w14:textId="77777777" w:rsidR="00676A44" w:rsidRDefault="00676A44"/>
    <w:p w14:paraId="381F61E7" w14:textId="77777777" w:rsidR="00676A44" w:rsidRDefault="00676A44"/>
    <w:p w14:paraId="1DFF6E6E" w14:textId="77777777" w:rsidR="00676A44" w:rsidRDefault="00676A44"/>
    <w:p w14:paraId="01F89760" w14:textId="77777777" w:rsidR="00676A44" w:rsidRDefault="00676A44"/>
    <w:p w14:paraId="34BF684E" w14:textId="77777777" w:rsidR="00676A44" w:rsidRDefault="00676A44"/>
    <w:p w14:paraId="65B06660" w14:textId="77777777" w:rsidR="00676A44" w:rsidRDefault="00676A44"/>
    <w:p w14:paraId="308E88EE" w14:textId="77777777" w:rsidR="00676A44" w:rsidRDefault="00676A44"/>
    <w:p w14:paraId="02506FC2" w14:textId="77777777" w:rsidR="00676A44" w:rsidRDefault="00676A44"/>
    <w:p w14:paraId="33371D7A" w14:textId="77777777" w:rsidR="00676A44" w:rsidRDefault="00676A44"/>
    <w:p w14:paraId="1C00ADE2" w14:textId="77777777" w:rsidR="00676A44" w:rsidRDefault="00676A44"/>
    <w:p w14:paraId="74E2B547" w14:textId="77777777" w:rsidR="00676A44" w:rsidRDefault="00676A44"/>
    <w:p w14:paraId="24FB63A1" w14:textId="77777777" w:rsidR="00676A44" w:rsidRDefault="00676A44"/>
    <w:p w14:paraId="6E6D4B1D" w14:textId="77777777" w:rsidR="00676A44" w:rsidRDefault="00676A44"/>
    <w:p w14:paraId="5B75EDB0" w14:textId="77777777" w:rsidR="00676A44" w:rsidRDefault="00676A44"/>
    <w:p w14:paraId="7CF1F3A7" w14:textId="77777777" w:rsidR="00676A44" w:rsidRDefault="00676A44"/>
    <w:p w14:paraId="229D88A4" w14:textId="77777777" w:rsidR="00676A44" w:rsidRDefault="00676A44"/>
    <w:p w14:paraId="7823A53D" w14:textId="77777777" w:rsidR="00676A44" w:rsidRDefault="00676A44"/>
    <w:p w14:paraId="072F512E" w14:textId="77777777" w:rsidR="00007115" w:rsidRPr="00007115" w:rsidRDefault="00007115" w:rsidP="00007115">
      <w:r w:rsidRPr="00007115">
        <w:rPr>
          <w:b/>
          <w:sz w:val="44"/>
        </w:rPr>
        <w:lastRenderedPageBreak/>
        <w:t>🎉 FELICITACIONES</w:t>
      </w:r>
    </w:p>
    <w:p w14:paraId="3D4A04F6" w14:textId="77777777" w:rsidR="00007115" w:rsidRPr="00007115" w:rsidRDefault="00007115" w:rsidP="00007115"/>
    <w:p w14:paraId="5BAD347F" w14:textId="77777777" w:rsidR="00007115" w:rsidRPr="00007115" w:rsidRDefault="00007115" w:rsidP="00007115">
      <w:r w:rsidRPr="00007115">
        <w:rPr>
          <w:i/>
          <w:sz w:val="28"/>
        </w:rPr>
        <w:t>Has completado tu Cuaderno de Ejercicios</w:t>
      </w:r>
    </w:p>
    <w:p w14:paraId="1EC3D1E4" w14:textId="77777777" w:rsidR="00007115" w:rsidRPr="00007115" w:rsidRDefault="00007115" w:rsidP="00007115"/>
    <w:p w14:paraId="1BF654C8" w14:textId="77777777" w:rsidR="00007115" w:rsidRPr="00007115" w:rsidRDefault="00007115" w:rsidP="00007115">
      <w:r w:rsidRPr="00007115">
        <w:t>Al terminar los 12 ejercicios, tienes:</w:t>
      </w:r>
    </w:p>
    <w:p w14:paraId="541F39B9" w14:textId="77777777" w:rsidR="00007115" w:rsidRPr="00007115" w:rsidRDefault="00007115" w:rsidP="00007115"/>
    <w:p w14:paraId="4CF64978" w14:textId="77777777" w:rsidR="00007115" w:rsidRPr="00007115" w:rsidRDefault="00007115" w:rsidP="00007115">
      <w:r w:rsidRPr="00007115">
        <w:t>✨ Un sistema completo de Instagram documentado</w:t>
      </w:r>
    </w:p>
    <w:p w14:paraId="1F6D6394" w14:textId="77777777" w:rsidR="00007115" w:rsidRPr="00007115" w:rsidRDefault="00007115" w:rsidP="00007115">
      <w:r w:rsidRPr="00007115">
        <w:t>📊 Claridad estratégica total</w:t>
      </w:r>
    </w:p>
    <w:p w14:paraId="4291D638" w14:textId="77777777" w:rsidR="00007115" w:rsidRPr="00007115" w:rsidRDefault="00007115" w:rsidP="00007115">
      <w:r w:rsidRPr="00007115">
        <w:t>🎯 Plan ejecutable de 6 meses</w:t>
      </w:r>
    </w:p>
    <w:p w14:paraId="6FD3F7AF" w14:textId="77777777" w:rsidR="00007115" w:rsidRPr="00007115" w:rsidRDefault="00007115" w:rsidP="00007115">
      <w:r w:rsidRPr="00007115">
        <w:t>💪 Las herramientas para mantener consistencia</w:t>
      </w:r>
    </w:p>
    <w:p w14:paraId="31D1F082" w14:textId="77777777" w:rsidR="00007115" w:rsidRPr="00007115" w:rsidRDefault="00007115" w:rsidP="00007115">
      <w:pPr>
        <w:rPr>
          <w:b/>
          <w:bCs/>
        </w:rPr>
      </w:pPr>
    </w:p>
    <w:p w14:paraId="5E046F7C" w14:textId="77777777" w:rsidR="00007115" w:rsidRPr="00007115" w:rsidRDefault="00007115" w:rsidP="00007115">
      <w:pPr>
        <w:rPr>
          <w:b/>
          <w:bCs/>
        </w:rPr>
      </w:pPr>
      <w:r w:rsidRPr="00007115">
        <w:rPr>
          <w:b/>
          <w:bCs/>
        </w:rPr>
        <w:t>🚀 PRÓXIMOS PASOS:</w:t>
      </w:r>
    </w:p>
    <w:p w14:paraId="6B35D417" w14:textId="77777777" w:rsidR="00007115" w:rsidRPr="00007115" w:rsidRDefault="00007115" w:rsidP="00007115"/>
    <w:p w14:paraId="0B1673B7" w14:textId="77777777" w:rsidR="00007115" w:rsidRPr="00007115" w:rsidRDefault="00007115" w:rsidP="00007115">
      <w:r w:rsidRPr="00007115">
        <w:t>1. Implementa - Usa tus respuestas para ejecutar</w:t>
      </w:r>
    </w:p>
    <w:p w14:paraId="7761E29B" w14:textId="77777777" w:rsidR="00007115" w:rsidRPr="00007115" w:rsidRDefault="00007115" w:rsidP="00007115">
      <w:r w:rsidRPr="00007115">
        <w:t>2. Revisa - Consulta tu estrategia semanalmente</w:t>
      </w:r>
    </w:p>
    <w:p w14:paraId="013F5E2E" w14:textId="77777777" w:rsidR="00007115" w:rsidRPr="00007115" w:rsidRDefault="00007115" w:rsidP="00007115">
      <w:r w:rsidRPr="00007115">
        <w:t>3. Ajusta - Optimiza basado en resultados</w:t>
      </w:r>
    </w:p>
    <w:p w14:paraId="770CC693" w14:textId="77777777" w:rsidR="00007115" w:rsidRPr="00007115" w:rsidRDefault="00007115" w:rsidP="00007115">
      <w:r w:rsidRPr="00007115">
        <w:t>4. Persiste - 6 meses mínimo, sin importar qué</w:t>
      </w:r>
    </w:p>
    <w:p w14:paraId="402AFAA0" w14:textId="77777777" w:rsidR="00007115" w:rsidRPr="00007115" w:rsidRDefault="00007115" w:rsidP="00007115"/>
    <w:p w14:paraId="4BDDAFDB" w14:textId="77777777" w:rsidR="00007115" w:rsidRPr="00007115" w:rsidRDefault="00007115" w:rsidP="00007115"/>
    <w:p w14:paraId="1D47BB44" w14:textId="77777777" w:rsidR="00007115" w:rsidRDefault="00007115" w:rsidP="00007115">
      <w:pPr>
        <w:rPr>
          <w:b/>
          <w:sz w:val="28"/>
        </w:rPr>
      </w:pPr>
    </w:p>
    <w:p w14:paraId="538E4FFD" w14:textId="77777777" w:rsidR="00007115" w:rsidRDefault="00007115" w:rsidP="00007115">
      <w:pPr>
        <w:rPr>
          <w:b/>
          <w:sz w:val="28"/>
        </w:rPr>
      </w:pPr>
    </w:p>
    <w:p w14:paraId="233C42AC" w14:textId="77777777" w:rsidR="00007115" w:rsidRDefault="00007115" w:rsidP="00007115">
      <w:pPr>
        <w:rPr>
          <w:b/>
          <w:sz w:val="28"/>
        </w:rPr>
      </w:pPr>
    </w:p>
    <w:p w14:paraId="1589FAC1" w14:textId="77777777" w:rsidR="00007115" w:rsidRDefault="00007115" w:rsidP="00007115">
      <w:pPr>
        <w:rPr>
          <w:b/>
          <w:sz w:val="28"/>
        </w:rPr>
      </w:pPr>
    </w:p>
    <w:p w14:paraId="759DCA30" w14:textId="77777777" w:rsidR="00007115" w:rsidRDefault="00007115" w:rsidP="00007115">
      <w:pPr>
        <w:rPr>
          <w:b/>
          <w:sz w:val="28"/>
        </w:rPr>
      </w:pPr>
    </w:p>
    <w:p w14:paraId="798B1D27" w14:textId="77777777" w:rsidR="00007115" w:rsidRDefault="00007115" w:rsidP="00007115">
      <w:pPr>
        <w:rPr>
          <w:b/>
          <w:sz w:val="28"/>
        </w:rPr>
      </w:pPr>
    </w:p>
    <w:p w14:paraId="01C8F54C" w14:textId="77777777" w:rsidR="00007115" w:rsidRDefault="00007115" w:rsidP="00007115">
      <w:pPr>
        <w:rPr>
          <w:b/>
          <w:sz w:val="28"/>
        </w:rPr>
      </w:pPr>
    </w:p>
    <w:p w14:paraId="12B03556" w14:textId="68EA5B99" w:rsidR="00007115" w:rsidRPr="00007115" w:rsidRDefault="00007115" w:rsidP="00007115">
      <w:pPr>
        <w:jc w:val="center"/>
        <w:rPr>
          <w:b/>
          <w:sz w:val="44"/>
        </w:rPr>
      </w:pPr>
      <w:r w:rsidRPr="00007115">
        <w:rPr>
          <w:rFonts w:ascii="Segoe UI Emoji" w:hAnsi="Segoe UI Emoji" w:cs="Segoe UI Emoji"/>
          <w:b/>
          <w:sz w:val="44"/>
        </w:rPr>
        <w:lastRenderedPageBreak/>
        <w:t>💬</w:t>
      </w:r>
      <w:r w:rsidRPr="00007115">
        <w:rPr>
          <w:b/>
          <w:sz w:val="44"/>
        </w:rPr>
        <w:t xml:space="preserve"> RECURSOS ADICIONALES</w:t>
      </w:r>
    </w:p>
    <w:p w14:paraId="0CFAD061" w14:textId="77777777" w:rsidR="00007115" w:rsidRPr="00007115" w:rsidRDefault="00007115" w:rsidP="00007115"/>
    <w:p w14:paraId="0D18CC31" w14:textId="77777777" w:rsidR="00007115" w:rsidRPr="00007115" w:rsidRDefault="00007115" w:rsidP="00007115">
      <w:pPr>
        <w:jc w:val="center"/>
      </w:pPr>
      <w:r w:rsidRPr="00007115">
        <w:t>Visita la landing page del libro:</w:t>
      </w:r>
    </w:p>
    <w:p w14:paraId="0B5E3B10" w14:textId="77777777" w:rsidR="00007115" w:rsidRPr="00007115" w:rsidRDefault="00007115" w:rsidP="00007115">
      <w:pPr>
        <w:jc w:val="center"/>
      </w:pPr>
    </w:p>
    <w:p w14:paraId="390C7E53" w14:textId="77777777" w:rsidR="00007115" w:rsidRPr="00007115" w:rsidRDefault="00007115" w:rsidP="00007115">
      <w:pPr>
        <w:jc w:val="center"/>
      </w:pPr>
      <w:r w:rsidRPr="00007115">
        <w:rPr>
          <w:b/>
          <w:sz w:val="24"/>
        </w:rPr>
        <w:t>https://bonos-instagr-negocios.netlify.app</w:t>
      </w:r>
    </w:p>
    <w:p w14:paraId="2F5701C2" w14:textId="77777777" w:rsidR="00007115" w:rsidRPr="00007115" w:rsidRDefault="00007115" w:rsidP="00007115">
      <w:pPr>
        <w:jc w:val="center"/>
      </w:pPr>
    </w:p>
    <w:p w14:paraId="37EB2D85" w14:textId="77777777" w:rsidR="00007115" w:rsidRPr="00007115" w:rsidRDefault="00007115" w:rsidP="00007115">
      <w:pPr>
        <w:jc w:val="center"/>
      </w:pPr>
      <w:r w:rsidRPr="00007115">
        <w:t>Accede a los 7 bonos gratuitos y recursos adicionales</w:t>
      </w:r>
    </w:p>
    <w:p w14:paraId="543E0A14" w14:textId="77777777" w:rsidR="00007115" w:rsidRPr="00007115" w:rsidRDefault="00007115" w:rsidP="00007115">
      <w:pPr>
        <w:jc w:val="center"/>
      </w:pPr>
    </w:p>
    <w:p w14:paraId="6B157508" w14:textId="77777777" w:rsidR="00007115" w:rsidRPr="00007115" w:rsidRDefault="00007115" w:rsidP="00007115"/>
    <w:p w14:paraId="3137B6F5" w14:textId="77777777" w:rsidR="00007115" w:rsidRPr="00007115" w:rsidRDefault="00007115" w:rsidP="00007115"/>
    <w:p w14:paraId="4172A301" w14:textId="77777777" w:rsidR="00007115" w:rsidRPr="00007115" w:rsidRDefault="00007115" w:rsidP="00007115">
      <w:pPr>
        <w:jc w:val="center"/>
      </w:pPr>
      <w:r w:rsidRPr="00007115">
        <w:rPr>
          <w:i/>
          <w:sz w:val="24"/>
        </w:rPr>
        <w:t>"El éxito en Instagram no es suerte.</w:t>
      </w:r>
      <w:r w:rsidRPr="00007115">
        <w:rPr>
          <w:i/>
          <w:sz w:val="24"/>
        </w:rPr>
        <w:br/>
        <w:t>Es sistema + consistencia + tiempo."</w:t>
      </w:r>
    </w:p>
    <w:p w14:paraId="65E43A92" w14:textId="77777777" w:rsidR="00007115" w:rsidRPr="00007115" w:rsidRDefault="00007115" w:rsidP="00007115"/>
    <w:p w14:paraId="7FA7F1BD" w14:textId="77777777" w:rsidR="00007115" w:rsidRPr="00007115" w:rsidRDefault="00007115" w:rsidP="00007115"/>
    <w:p w14:paraId="68F1E5C8" w14:textId="77777777" w:rsidR="00007115" w:rsidRPr="00007115" w:rsidRDefault="00007115" w:rsidP="00007115">
      <w:pPr>
        <w:jc w:val="center"/>
      </w:pPr>
      <w:r w:rsidRPr="00007115">
        <w:rPr>
          <w:b/>
          <w:sz w:val="32"/>
        </w:rPr>
        <w:t>¡Éxito en tu journey! 📈</w:t>
      </w:r>
    </w:p>
    <w:p w14:paraId="7B8D7FA1" w14:textId="11F53643" w:rsidR="00676A44" w:rsidRPr="00007115" w:rsidRDefault="00676A44" w:rsidP="00007115">
      <w:pPr>
        <w:jc w:val="center"/>
      </w:pPr>
    </w:p>
    <w:sectPr w:rsidR="00676A44" w:rsidRPr="00007115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9F0E04"/>
    <w:multiLevelType w:val="hybridMultilevel"/>
    <w:tmpl w:val="DD1291FE"/>
    <w:lvl w:ilvl="0" w:tplc="3D5EC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B64CB5"/>
    <w:multiLevelType w:val="hybridMultilevel"/>
    <w:tmpl w:val="3E9EA510"/>
    <w:lvl w:ilvl="0" w:tplc="F09C5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A2375"/>
    <w:multiLevelType w:val="hybridMultilevel"/>
    <w:tmpl w:val="E01A01D2"/>
    <w:lvl w:ilvl="0" w:tplc="3C20E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84623"/>
    <w:multiLevelType w:val="hybridMultilevel"/>
    <w:tmpl w:val="BD54B1B8"/>
    <w:lvl w:ilvl="0" w:tplc="3C20E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47B36"/>
    <w:multiLevelType w:val="hybridMultilevel"/>
    <w:tmpl w:val="32F438F8"/>
    <w:lvl w:ilvl="0" w:tplc="741E0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35DB1"/>
    <w:multiLevelType w:val="hybridMultilevel"/>
    <w:tmpl w:val="EDAA5C4E"/>
    <w:lvl w:ilvl="0" w:tplc="087CE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C0EA4"/>
    <w:multiLevelType w:val="hybridMultilevel"/>
    <w:tmpl w:val="A73C412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AC3503"/>
    <w:multiLevelType w:val="hybridMultilevel"/>
    <w:tmpl w:val="D188C6E2"/>
    <w:lvl w:ilvl="0" w:tplc="3C20E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435A4"/>
    <w:multiLevelType w:val="hybridMultilevel"/>
    <w:tmpl w:val="0B867E70"/>
    <w:lvl w:ilvl="0" w:tplc="B83E9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936C2"/>
    <w:multiLevelType w:val="hybridMultilevel"/>
    <w:tmpl w:val="F4BC6B0A"/>
    <w:lvl w:ilvl="0" w:tplc="625A9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70926"/>
    <w:multiLevelType w:val="hybridMultilevel"/>
    <w:tmpl w:val="80DE2C74"/>
    <w:lvl w:ilvl="0" w:tplc="3C20E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C7407"/>
    <w:multiLevelType w:val="hybridMultilevel"/>
    <w:tmpl w:val="A60C9A32"/>
    <w:lvl w:ilvl="0" w:tplc="B83E9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20879"/>
    <w:multiLevelType w:val="hybridMultilevel"/>
    <w:tmpl w:val="5B7617B8"/>
    <w:lvl w:ilvl="0" w:tplc="7C0A2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A1CC8"/>
    <w:multiLevelType w:val="hybridMultilevel"/>
    <w:tmpl w:val="A8764EB4"/>
    <w:lvl w:ilvl="0" w:tplc="FB00F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F2280"/>
    <w:multiLevelType w:val="hybridMultilevel"/>
    <w:tmpl w:val="93C698E6"/>
    <w:lvl w:ilvl="0" w:tplc="10888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22EC9"/>
    <w:multiLevelType w:val="hybridMultilevel"/>
    <w:tmpl w:val="D298A874"/>
    <w:lvl w:ilvl="0" w:tplc="E48C6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069499">
    <w:abstractNumId w:val="8"/>
  </w:num>
  <w:num w:numId="2" w16cid:durableId="786973786">
    <w:abstractNumId w:val="6"/>
  </w:num>
  <w:num w:numId="3" w16cid:durableId="329723898">
    <w:abstractNumId w:val="5"/>
  </w:num>
  <w:num w:numId="4" w16cid:durableId="2043820466">
    <w:abstractNumId w:val="4"/>
  </w:num>
  <w:num w:numId="5" w16cid:durableId="196627397">
    <w:abstractNumId w:val="7"/>
  </w:num>
  <w:num w:numId="6" w16cid:durableId="885488246">
    <w:abstractNumId w:val="3"/>
  </w:num>
  <w:num w:numId="7" w16cid:durableId="1864320570">
    <w:abstractNumId w:val="2"/>
  </w:num>
  <w:num w:numId="8" w16cid:durableId="1751729777">
    <w:abstractNumId w:val="1"/>
  </w:num>
  <w:num w:numId="9" w16cid:durableId="465010215">
    <w:abstractNumId w:val="0"/>
  </w:num>
  <w:num w:numId="10" w16cid:durableId="1943875955">
    <w:abstractNumId w:val="15"/>
  </w:num>
  <w:num w:numId="11" w16cid:durableId="741371147">
    <w:abstractNumId w:val="24"/>
  </w:num>
  <w:num w:numId="12" w16cid:durableId="1700662279">
    <w:abstractNumId w:val="10"/>
  </w:num>
  <w:num w:numId="13" w16cid:durableId="564992466">
    <w:abstractNumId w:val="14"/>
  </w:num>
  <w:num w:numId="14" w16cid:durableId="1443377967">
    <w:abstractNumId w:val="17"/>
  </w:num>
  <w:num w:numId="15" w16cid:durableId="612588906">
    <w:abstractNumId w:val="20"/>
  </w:num>
  <w:num w:numId="16" w16cid:durableId="1378891792">
    <w:abstractNumId w:val="22"/>
  </w:num>
  <w:num w:numId="17" w16cid:durableId="535851890">
    <w:abstractNumId w:val="13"/>
  </w:num>
  <w:num w:numId="18" w16cid:durableId="1347708516">
    <w:abstractNumId w:val="18"/>
  </w:num>
  <w:num w:numId="19" w16cid:durableId="1107844495">
    <w:abstractNumId w:val="23"/>
  </w:num>
  <w:num w:numId="20" w16cid:durableId="678046068">
    <w:abstractNumId w:val="21"/>
  </w:num>
  <w:num w:numId="21" w16cid:durableId="1466237071">
    <w:abstractNumId w:val="11"/>
  </w:num>
  <w:num w:numId="22" w16cid:durableId="2041011556">
    <w:abstractNumId w:val="12"/>
  </w:num>
  <w:num w:numId="23" w16cid:durableId="64763982">
    <w:abstractNumId w:val="16"/>
  </w:num>
  <w:num w:numId="24" w16cid:durableId="1709330342">
    <w:abstractNumId w:val="19"/>
  </w:num>
  <w:num w:numId="25" w16cid:durableId="1443695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777"/>
    <w:rsid w:val="00007115"/>
    <w:rsid w:val="00026389"/>
    <w:rsid w:val="00034616"/>
    <w:rsid w:val="0006063C"/>
    <w:rsid w:val="0007124B"/>
    <w:rsid w:val="00095F6B"/>
    <w:rsid w:val="000A03A7"/>
    <w:rsid w:val="000A10BD"/>
    <w:rsid w:val="000A77A7"/>
    <w:rsid w:val="0015074B"/>
    <w:rsid w:val="00170815"/>
    <w:rsid w:val="00173324"/>
    <w:rsid w:val="00193DA5"/>
    <w:rsid w:val="001C29FD"/>
    <w:rsid w:val="001C5BFD"/>
    <w:rsid w:val="001C6B95"/>
    <w:rsid w:val="001E6C2C"/>
    <w:rsid w:val="00213392"/>
    <w:rsid w:val="002234B3"/>
    <w:rsid w:val="00226B71"/>
    <w:rsid w:val="00240386"/>
    <w:rsid w:val="00271008"/>
    <w:rsid w:val="00291A10"/>
    <w:rsid w:val="0029639D"/>
    <w:rsid w:val="002A0FBC"/>
    <w:rsid w:val="002D1EAA"/>
    <w:rsid w:val="00316733"/>
    <w:rsid w:val="00323AAC"/>
    <w:rsid w:val="00326B65"/>
    <w:rsid w:val="00326F90"/>
    <w:rsid w:val="003350E0"/>
    <w:rsid w:val="00344140"/>
    <w:rsid w:val="00353067"/>
    <w:rsid w:val="00353B82"/>
    <w:rsid w:val="003556C6"/>
    <w:rsid w:val="00390E50"/>
    <w:rsid w:val="00391CF8"/>
    <w:rsid w:val="003C2257"/>
    <w:rsid w:val="003D08FC"/>
    <w:rsid w:val="003D3543"/>
    <w:rsid w:val="003D72F6"/>
    <w:rsid w:val="003E5338"/>
    <w:rsid w:val="00435C28"/>
    <w:rsid w:val="00445FE5"/>
    <w:rsid w:val="004656C8"/>
    <w:rsid w:val="00473FE8"/>
    <w:rsid w:val="00477FD2"/>
    <w:rsid w:val="0049475B"/>
    <w:rsid w:val="004B3FBF"/>
    <w:rsid w:val="004B59C6"/>
    <w:rsid w:val="004E2937"/>
    <w:rsid w:val="00533D27"/>
    <w:rsid w:val="0054450B"/>
    <w:rsid w:val="00546796"/>
    <w:rsid w:val="0056455F"/>
    <w:rsid w:val="005834D5"/>
    <w:rsid w:val="00591F9E"/>
    <w:rsid w:val="005E2F31"/>
    <w:rsid w:val="005F670D"/>
    <w:rsid w:val="0061170E"/>
    <w:rsid w:val="00620EB1"/>
    <w:rsid w:val="00631716"/>
    <w:rsid w:val="00651F7E"/>
    <w:rsid w:val="00654833"/>
    <w:rsid w:val="00661AAA"/>
    <w:rsid w:val="00674B1E"/>
    <w:rsid w:val="00676A44"/>
    <w:rsid w:val="0068216E"/>
    <w:rsid w:val="006E0068"/>
    <w:rsid w:val="006F4E62"/>
    <w:rsid w:val="00713F66"/>
    <w:rsid w:val="00717311"/>
    <w:rsid w:val="0076646A"/>
    <w:rsid w:val="00786CB7"/>
    <w:rsid w:val="00787E03"/>
    <w:rsid w:val="00793583"/>
    <w:rsid w:val="007A649C"/>
    <w:rsid w:val="007B3B10"/>
    <w:rsid w:val="007C5DCC"/>
    <w:rsid w:val="008005FA"/>
    <w:rsid w:val="0080507D"/>
    <w:rsid w:val="0080545D"/>
    <w:rsid w:val="008131B9"/>
    <w:rsid w:val="00837532"/>
    <w:rsid w:val="00855DAE"/>
    <w:rsid w:val="00875B92"/>
    <w:rsid w:val="00883C8F"/>
    <w:rsid w:val="008928CA"/>
    <w:rsid w:val="008A04AD"/>
    <w:rsid w:val="008A1C1D"/>
    <w:rsid w:val="008E6828"/>
    <w:rsid w:val="008E7A62"/>
    <w:rsid w:val="00912C32"/>
    <w:rsid w:val="0095206D"/>
    <w:rsid w:val="0095277D"/>
    <w:rsid w:val="00963F67"/>
    <w:rsid w:val="009B055D"/>
    <w:rsid w:val="009B694C"/>
    <w:rsid w:val="009E3EA2"/>
    <w:rsid w:val="009E53BE"/>
    <w:rsid w:val="00A060B8"/>
    <w:rsid w:val="00A15020"/>
    <w:rsid w:val="00A35948"/>
    <w:rsid w:val="00A677A2"/>
    <w:rsid w:val="00AA1D8D"/>
    <w:rsid w:val="00AB68E2"/>
    <w:rsid w:val="00AC3E0F"/>
    <w:rsid w:val="00AE3C6C"/>
    <w:rsid w:val="00AF27F5"/>
    <w:rsid w:val="00B0238B"/>
    <w:rsid w:val="00B10808"/>
    <w:rsid w:val="00B26F3E"/>
    <w:rsid w:val="00B3273E"/>
    <w:rsid w:val="00B409AD"/>
    <w:rsid w:val="00B4257C"/>
    <w:rsid w:val="00B42981"/>
    <w:rsid w:val="00B47730"/>
    <w:rsid w:val="00B662AE"/>
    <w:rsid w:val="00B83E43"/>
    <w:rsid w:val="00B9609F"/>
    <w:rsid w:val="00BA0165"/>
    <w:rsid w:val="00BC3155"/>
    <w:rsid w:val="00BE4D0A"/>
    <w:rsid w:val="00BE7558"/>
    <w:rsid w:val="00BF76E4"/>
    <w:rsid w:val="00C045E9"/>
    <w:rsid w:val="00C17B6F"/>
    <w:rsid w:val="00C679D8"/>
    <w:rsid w:val="00C741B3"/>
    <w:rsid w:val="00C922E1"/>
    <w:rsid w:val="00C9418D"/>
    <w:rsid w:val="00CB0664"/>
    <w:rsid w:val="00CB2E65"/>
    <w:rsid w:val="00CC01DE"/>
    <w:rsid w:val="00CD1667"/>
    <w:rsid w:val="00CD7D7D"/>
    <w:rsid w:val="00D04334"/>
    <w:rsid w:val="00D15FDF"/>
    <w:rsid w:val="00D76006"/>
    <w:rsid w:val="00D90699"/>
    <w:rsid w:val="00D93F7D"/>
    <w:rsid w:val="00DA354C"/>
    <w:rsid w:val="00DB028E"/>
    <w:rsid w:val="00E66299"/>
    <w:rsid w:val="00E759F5"/>
    <w:rsid w:val="00E97803"/>
    <w:rsid w:val="00E97B7D"/>
    <w:rsid w:val="00EA08F7"/>
    <w:rsid w:val="00EA260D"/>
    <w:rsid w:val="00EA54E6"/>
    <w:rsid w:val="00EB3FAA"/>
    <w:rsid w:val="00EB78BB"/>
    <w:rsid w:val="00F00561"/>
    <w:rsid w:val="00F12D2D"/>
    <w:rsid w:val="00F23E3B"/>
    <w:rsid w:val="00F36889"/>
    <w:rsid w:val="00F45FD0"/>
    <w:rsid w:val="00F81EAE"/>
    <w:rsid w:val="00F940F2"/>
    <w:rsid w:val="00FA69F3"/>
    <w:rsid w:val="00FB070C"/>
    <w:rsid w:val="00FC693F"/>
    <w:rsid w:val="00FD5A84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8250"/>
  <w14:defaultImageDpi w14:val="300"/>
  <w15:docId w15:val="{9F19E7BF-F4DD-4FFF-B4F9-9F2E89A0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3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143</Pages>
  <Words>13391</Words>
  <Characters>196661</Characters>
  <Application>Microsoft Office Word</Application>
  <DocSecurity>0</DocSecurity>
  <Lines>3888</Lines>
  <Paragraphs>2876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 LUIS LOPEZ LOPEZ</cp:lastModifiedBy>
  <cp:revision>3</cp:revision>
  <dcterms:created xsi:type="dcterms:W3CDTF">2025-11-24T16:02:00Z</dcterms:created>
  <dcterms:modified xsi:type="dcterms:W3CDTF">2025-11-24T16:06:00Z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d6f0abe7-9d8f-4978-b153-4af0222836cc</vt:lpwstr>
  </property>
</Properties>
</file>